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11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4712"/>
      </w:tblGrid>
      <w:tr w14:paraId="542C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</w:tcPr>
          <w:p w14:paraId="726878CD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14:paraId="5BAD5577">
            <w:pPr>
              <w:ind w:right="-1"/>
              <w:jc w:val="both"/>
            </w:pPr>
            <w:r>
              <w:t xml:space="preserve">Приложение № 2 </w:t>
            </w:r>
          </w:p>
          <w:p w14:paraId="6A7B5BBC">
            <w:pPr>
              <w:pStyle w:val="40"/>
              <w:shd w:val="clear" w:color="auto" w:fill="auto"/>
              <w:spacing w:before="0" w:after="0" w:line="240" w:lineRule="auto"/>
              <w:ind w:right="-1" w:firstLine="0"/>
              <w:rPr>
                <w:sz w:val="24"/>
                <w:szCs w:val="24"/>
              </w:rPr>
            </w:pPr>
          </w:p>
        </w:tc>
      </w:tr>
    </w:tbl>
    <w:p w14:paraId="0B434612">
      <w:pPr>
        <w:autoSpaceDE w:val="0"/>
        <w:autoSpaceDN w:val="0"/>
        <w:adjustRightInd w:val="0"/>
        <w:rPr>
          <w:sz w:val="20"/>
          <w:szCs w:val="20"/>
        </w:rPr>
      </w:pPr>
    </w:p>
    <w:p w14:paraId="636CA427">
      <w:pPr>
        <w:spacing w:before="275"/>
        <w:ind w:left="25" w:right="0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 w14:paraId="6C881666">
      <w:pPr>
        <w:spacing w:before="0"/>
        <w:ind w:left="832" w:right="802" w:hanging="5"/>
        <w:jc w:val="center"/>
        <w:rPr>
          <w:b/>
          <w:sz w:val="24"/>
        </w:rPr>
      </w:pPr>
      <w:r>
        <w:rPr>
          <w:b/>
          <w:sz w:val="24"/>
        </w:rPr>
        <w:t>IX РЕГИОНАЛЬНОГО ОТБОРОЧНОГО ЭТАПА НАЦИОНАЛЬНОГО ЧЕМПИОНАТА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ЛЮДЕЙ С ИНВАЛИДНОСТЬЮ «АБИЛИМПИКС»</w:t>
      </w:r>
    </w:p>
    <w:p w14:paraId="7E589829"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КРАСНОЯРСКОМ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772B40F4">
      <w:pPr>
        <w:pStyle w:val="16"/>
        <w:spacing w:before="22" w:after="1"/>
        <w:rPr>
          <w:b/>
          <w:sz w:val="20"/>
        </w:r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171"/>
        <w:gridCol w:w="6097"/>
      </w:tblGrid>
      <w:tr w14:paraId="59827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53" w:type="dxa"/>
          </w:tcPr>
          <w:p w14:paraId="1504DEC6">
            <w:pPr>
              <w:pStyle w:val="47"/>
              <w:spacing w:before="2"/>
              <w:ind w:left="139" w:right="12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171" w:type="dxa"/>
          </w:tcPr>
          <w:p w14:paraId="19535C89">
            <w:pPr>
              <w:pStyle w:val="47"/>
              <w:spacing w:before="2"/>
              <w:ind w:left="388" w:right="378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организации/центра компетенции</w:t>
            </w:r>
          </w:p>
          <w:p w14:paraId="2AD719F0">
            <w:pPr>
              <w:pStyle w:val="47"/>
              <w:spacing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«Абилимпикс»</w:t>
            </w:r>
          </w:p>
        </w:tc>
        <w:tc>
          <w:tcPr>
            <w:tcW w:w="6097" w:type="dxa"/>
          </w:tcPr>
          <w:p w14:paraId="762413A8">
            <w:pPr>
              <w:pStyle w:val="47"/>
              <w:spacing w:before="2"/>
              <w:ind w:left="122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компетенций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центра</w:t>
            </w:r>
          </w:p>
        </w:tc>
      </w:tr>
      <w:tr w14:paraId="39D58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4" w:hRule="atLeast"/>
        </w:trPr>
        <w:tc>
          <w:tcPr>
            <w:tcW w:w="653" w:type="dxa"/>
          </w:tcPr>
          <w:p w14:paraId="05F46B9F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71" w:type="dxa"/>
          </w:tcPr>
          <w:p w14:paraId="3F7FFF57">
            <w:pPr>
              <w:pStyle w:val="47"/>
              <w:spacing w:before="2"/>
              <w:ind w:left="109" w:right="248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«Красноярский колледж отраслевых технологий и </w:t>
            </w:r>
            <w:r>
              <w:rPr>
                <w:spacing w:val="-2"/>
                <w:sz w:val="26"/>
              </w:rPr>
              <w:t>предпринимательства»</w:t>
            </w:r>
          </w:p>
        </w:tc>
        <w:tc>
          <w:tcPr>
            <w:tcW w:w="6097" w:type="dxa"/>
          </w:tcPr>
          <w:p w14:paraId="343E729E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2" w:after="0" w:line="240" w:lineRule="auto"/>
              <w:ind w:left="177" w:right="891" w:firstLine="0"/>
              <w:jc w:val="left"/>
              <w:rPr>
                <w:sz w:val="26"/>
              </w:rPr>
            </w:pPr>
            <w:r>
              <w:rPr>
                <w:sz w:val="26"/>
              </w:rPr>
              <w:t>Столярное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4CB31D61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312" w:firstLine="0"/>
              <w:jc w:val="left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(школьники, </w:t>
            </w:r>
            <w:r>
              <w:rPr>
                <w:spacing w:val="-2"/>
                <w:sz w:val="26"/>
              </w:rPr>
              <w:t>студенты)</w:t>
            </w:r>
          </w:p>
          <w:p w14:paraId="2A39048A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895" w:firstLine="0"/>
              <w:jc w:val="left"/>
              <w:rPr>
                <w:sz w:val="26"/>
              </w:rPr>
            </w:pPr>
            <w:r>
              <w:rPr>
                <w:sz w:val="26"/>
              </w:rPr>
              <w:t>Поварское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5C214703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121" w:firstLine="0"/>
              <w:jc w:val="left"/>
              <w:rPr>
                <w:sz w:val="26"/>
              </w:rPr>
            </w:pPr>
            <w:r>
              <w:rPr>
                <w:sz w:val="26"/>
              </w:rPr>
              <w:t>Документационное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 архивоведение (школьники, студенты,</w:t>
            </w:r>
          </w:p>
          <w:p w14:paraId="4C0B11E8">
            <w:pPr>
              <w:pStyle w:val="47"/>
              <w:spacing w:line="299" w:lineRule="exact"/>
              <w:ind w:left="177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специалисты)</w:t>
            </w:r>
          </w:p>
          <w:p w14:paraId="5C0EE8E6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Визаж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специалисты)</w:t>
            </w:r>
          </w:p>
          <w:p w14:paraId="68740296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1672" w:firstLine="0"/>
              <w:jc w:val="left"/>
              <w:rPr>
                <w:sz w:val="26"/>
              </w:rPr>
            </w:pPr>
            <w:r>
              <w:rPr>
                <w:sz w:val="26"/>
              </w:rPr>
              <w:t>Портной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126FFCF8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682" w:firstLine="0"/>
              <w:jc w:val="left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системное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администрирование (школьники, студенты)</w:t>
            </w:r>
          </w:p>
          <w:p w14:paraId="2D7F2E2E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1" w:after="0" w:line="240" w:lineRule="auto"/>
              <w:ind w:left="177" w:right="1110" w:firstLine="0"/>
              <w:jc w:val="left"/>
              <w:rPr>
                <w:sz w:val="26"/>
              </w:rPr>
            </w:pPr>
            <w:r>
              <w:rPr>
                <w:sz w:val="26"/>
              </w:rPr>
              <w:t>Ремонт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обслуживание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автомобилей (школьники, студенты, специалисты)</w:t>
            </w:r>
          </w:p>
          <w:p w14:paraId="065A526A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792" w:firstLine="0"/>
              <w:jc w:val="left"/>
              <w:rPr>
                <w:sz w:val="26"/>
              </w:rPr>
            </w:pPr>
            <w:r>
              <w:rPr>
                <w:sz w:val="26"/>
              </w:rPr>
              <w:t>Парикмахерское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(школьники, студенты, специалисты)</w:t>
            </w:r>
          </w:p>
          <w:p w14:paraId="6EFB5108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795" w:firstLine="0"/>
              <w:jc w:val="left"/>
              <w:rPr>
                <w:sz w:val="26"/>
              </w:rPr>
            </w:pPr>
            <w:r>
              <w:rPr>
                <w:sz w:val="26"/>
              </w:rPr>
              <w:t>Ногтевой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сервис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66949195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40" w:lineRule="auto"/>
              <w:ind w:left="177" w:right="291" w:firstLine="0"/>
              <w:jc w:val="left"/>
              <w:rPr>
                <w:sz w:val="26"/>
              </w:rPr>
            </w:pPr>
            <w:r>
              <w:rPr>
                <w:sz w:val="26"/>
              </w:rPr>
              <w:t>Мастер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обработке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информации (школьники, студенты, специалисты)</w:t>
            </w:r>
          </w:p>
          <w:p w14:paraId="79A0810E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99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Бариста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специалисты)</w:t>
            </w:r>
          </w:p>
          <w:p w14:paraId="2486DA7A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1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Бровист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специалисты)</w:t>
            </w:r>
          </w:p>
          <w:p w14:paraId="77E99B90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Фотограф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(студенты)</w:t>
            </w:r>
          </w:p>
          <w:p w14:paraId="087147B1">
            <w:pPr>
              <w:pStyle w:val="47"/>
              <w:numPr>
                <w:ilvl w:val="0"/>
                <w:numId w:val="1"/>
              </w:numPr>
              <w:tabs>
                <w:tab w:val="left" w:pos="815"/>
              </w:tabs>
              <w:spacing w:before="0" w:after="0" w:line="300" w:lineRule="atLeast"/>
              <w:ind w:left="177" w:right="1260" w:firstLine="0"/>
              <w:jc w:val="left"/>
              <w:rPr>
                <w:sz w:val="26"/>
              </w:rPr>
            </w:pPr>
            <w:r>
              <w:rPr>
                <w:sz w:val="26"/>
              </w:rPr>
              <w:t>Специалист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сурдокоммуникации </w:t>
            </w:r>
            <w:r>
              <w:rPr>
                <w:spacing w:val="-2"/>
                <w:sz w:val="26"/>
              </w:rPr>
              <w:t>(специалисты)</w:t>
            </w:r>
          </w:p>
        </w:tc>
      </w:tr>
      <w:tr w14:paraId="108C1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53" w:type="dxa"/>
          </w:tcPr>
          <w:p w14:paraId="4C70B544">
            <w:pPr>
              <w:pStyle w:val="47"/>
              <w:spacing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71" w:type="dxa"/>
          </w:tcPr>
          <w:p w14:paraId="0EA3F37B">
            <w:pPr>
              <w:pStyle w:val="47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КГАПОУ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«Ачинский</w:t>
            </w:r>
          </w:p>
          <w:p w14:paraId="6CDDF780">
            <w:pPr>
              <w:pStyle w:val="47"/>
              <w:spacing w:line="298" w:lineRule="exact"/>
              <w:ind w:left="109" w:right="248"/>
              <w:rPr>
                <w:sz w:val="26"/>
              </w:rPr>
            </w:pPr>
            <w:r>
              <w:rPr>
                <w:sz w:val="26"/>
              </w:rPr>
              <w:t>колледж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сельского хозяйства»</w:t>
            </w:r>
          </w:p>
        </w:tc>
        <w:tc>
          <w:tcPr>
            <w:tcW w:w="6097" w:type="dxa"/>
          </w:tcPr>
          <w:p w14:paraId="66F31BBB">
            <w:pPr>
              <w:pStyle w:val="47"/>
              <w:numPr>
                <w:ilvl w:val="0"/>
                <w:numId w:val="2"/>
              </w:numPr>
              <w:tabs>
                <w:tab w:val="left" w:pos="815"/>
              </w:tabs>
              <w:spacing w:before="0" w:after="0" w:line="240" w:lineRule="auto"/>
              <w:ind w:left="177" w:right="1278" w:firstLine="0"/>
              <w:jc w:val="lef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мобильных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приложений (школьники, студенты, специалисты)</w:t>
            </w:r>
          </w:p>
        </w:tc>
      </w:tr>
      <w:tr w14:paraId="78582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653" w:type="dxa"/>
          </w:tcPr>
          <w:p w14:paraId="3A506EDA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71" w:type="dxa"/>
          </w:tcPr>
          <w:p w14:paraId="6F493F32">
            <w:pPr>
              <w:pStyle w:val="47"/>
              <w:spacing w:before="2"/>
              <w:ind w:left="109" w:right="209"/>
              <w:rPr>
                <w:sz w:val="26"/>
              </w:rPr>
            </w:pPr>
            <w:r>
              <w:rPr>
                <w:sz w:val="26"/>
              </w:rPr>
              <w:t>КГАПОУ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«Красноярский колледж сферы услуг и </w:t>
            </w:r>
            <w:r>
              <w:rPr>
                <w:spacing w:val="-2"/>
                <w:sz w:val="26"/>
              </w:rPr>
              <w:t>предпринимательства»</w:t>
            </w:r>
          </w:p>
        </w:tc>
        <w:tc>
          <w:tcPr>
            <w:tcW w:w="6097" w:type="dxa"/>
          </w:tcPr>
          <w:p w14:paraId="7DA7E56C">
            <w:pPr>
              <w:pStyle w:val="47"/>
              <w:numPr>
                <w:ilvl w:val="0"/>
                <w:numId w:val="3"/>
              </w:numPr>
              <w:tabs>
                <w:tab w:val="left" w:pos="815"/>
              </w:tabs>
              <w:spacing w:before="2" w:after="0" w:line="240" w:lineRule="auto"/>
              <w:ind w:left="280" w:right="1117" w:firstLine="0"/>
              <w:jc w:val="left"/>
              <w:rPr>
                <w:sz w:val="26"/>
              </w:rPr>
            </w:pPr>
            <w:r>
              <w:rPr>
                <w:sz w:val="26"/>
              </w:rPr>
              <w:t>Ремонт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обуви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4EB3BE7A">
            <w:pPr>
              <w:pStyle w:val="47"/>
              <w:numPr>
                <w:ilvl w:val="0"/>
                <w:numId w:val="3"/>
              </w:numPr>
              <w:tabs>
                <w:tab w:val="left" w:pos="815"/>
              </w:tabs>
              <w:spacing w:before="0" w:after="0" w:line="299" w:lineRule="exact"/>
              <w:ind w:left="815" w:right="0" w:hanging="535"/>
              <w:jc w:val="left"/>
              <w:rPr>
                <w:sz w:val="26"/>
              </w:rPr>
            </w:pPr>
            <w:r>
              <w:rPr>
                <w:sz w:val="26"/>
              </w:rPr>
              <w:t>Швея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специалисты)</w:t>
            </w:r>
          </w:p>
          <w:p w14:paraId="47766682">
            <w:pPr>
              <w:pStyle w:val="47"/>
              <w:numPr>
                <w:ilvl w:val="0"/>
                <w:numId w:val="3"/>
              </w:numPr>
              <w:tabs>
                <w:tab w:val="left" w:pos="815"/>
              </w:tabs>
              <w:spacing w:before="0" w:after="0" w:line="298" w:lineRule="exact"/>
              <w:ind w:left="280" w:right="1236" w:firstLine="0"/>
              <w:jc w:val="left"/>
              <w:rPr>
                <w:sz w:val="26"/>
              </w:rPr>
            </w:pPr>
            <w:r>
              <w:rPr>
                <w:sz w:val="26"/>
              </w:rPr>
              <w:t>Сварочные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(школьники, студенты, специалисты)</w:t>
            </w:r>
          </w:p>
        </w:tc>
      </w:tr>
    </w:tbl>
    <w:p w14:paraId="1849B159">
      <w:pPr>
        <w:pStyle w:val="47"/>
        <w:spacing w:after="0" w:line="298" w:lineRule="exact"/>
        <w:jc w:val="left"/>
        <w:rPr>
          <w:sz w:val="26"/>
        </w:rPr>
        <w:sectPr>
          <w:pgSz w:w="11910" w:h="16840"/>
          <w:pgMar w:top="1040" w:right="425" w:bottom="1183" w:left="1275" w:header="720" w:footer="720" w:gutter="0"/>
          <w:cols w:space="720" w:num="1"/>
        </w:sect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171"/>
        <w:gridCol w:w="6097"/>
      </w:tblGrid>
      <w:tr w14:paraId="0D94E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3" w:type="dxa"/>
          </w:tcPr>
          <w:p w14:paraId="58879474">
            <w:pPr>
              <w:pStyle w:val="47"/>
              <w:spacing w:before="2"/>
              <w:ind w:left="139" w:right="12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171" w:type="dxa"/>
          </w:tcPr>
          <w:p w14:paraId="4A002AC6">
            <w:pPr>
              <w:pStyle w:val="47"/>
              <w:spacing w:before="2"/>
              <w:ind w:left="388" w:right="378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организации/центра компетенции</w:t>
            </w:r>
          </w:p>
          <w:p w14:paraId="6D43D13C">
            <w:pPr>
              <w:pStyle w:val="47"/>
              <w:spacing w:line="27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«Абилимпикс»</w:t>
            </w:r>
          </w:p>
        </w:tc>
        <w:tc>
          <w:tcPr>
            <w:tcW w:w="6097" w:type="dxa"/>
          </w:tcPr>
          <w:p w14:paraId="250CA8ED">
            <w:pPr>
              <w:pStyle w:val="47"/>
              <w:spacing w:before="2"/>
              <w:ind w:left="122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компетенций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центра</w:t>
            </w:r>
          </w:p>
        </w:tc>
      </w:tr>
      <w:tr w14:paraId="27C54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53" w:type="dxa"/>
          </w:tcPr>
          <w:p w14:paraId="134B422D">
            <w:pPr>
              <w:pStyle w:val="47"/>
              <w:rPr>
                <w:sz w:val="24"/>
              </w:rPr>
            </w:pPr>
          </w:p>
        </w:tc>
        <w:tc>
          <w:tcPr>
            <w:tcW w:w="3171" w:type="dxa"/>
          </w:tcPr>
          <w:p w14:paraId="7B787246">
            <w:pPr>
              <w:pStyle w:val="47"/>
              <w:rPr>
                <w:sz w:val="24"/>
              </w:rPr>
            </w:pPr>
          </w:p>
        </w:tc>
        <w:tc>
          <w:tcPr>
            <w:tcW w:w="6097" w:type="dxa"/>
          </w:tcPr>
          <w:p w14:paraId="3C50518B">
            <w:pPr>
              <w:pStyle w:val="47"/>
              <w:numPr>
                <w:ilvl w:val="0"/>
                <w:numId w:val="4"/>
              </w:numPr>
              <w:tabs>
                <w:tab w:val="left" w:pos="815"/>
              </w:tabs>
              <w:spacing w:before="2" w:after="0" w:line="240" w:lineRule="auto"/>
              <w:ind w:left="280" w:right="340" w:firstLine="0"/>
              <w:jc w:val="left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0F6DFE45">
            <w:pPr>
              <w:pStyle w:val="47"/>
              <w:numPr>
                <w:ilvl w:val="0"/>
                <w:numId w:val="4"/>
              </w:numPr>
              <w:tabs>
                <w:tab w:val="left" w:pos="815"/>
              </w:tabs>
              <w:spacing w:before="0" w:after="0" w:line="277" w:lineRule="exact"/>
              <w:ind w:left="815" w:right="0" w:hanging="535"/>
              <w:jc w:val="left"/>
              <w:rPr>
                <w:sz w:val="26"/>
              </w:rPr>
            </w:pPr>
            <w:r>
              <w:rPr>
                <w:sz w:val="26"/>
              </w:rPr>
              <w:t>Туризм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</w:tc>
      </w:tr>
      <w:tr w14:paraId="0D749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53" w:type="dxa"/>
          </w:tcPr>
          <w:p w14:paraId="654906DA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71" w:type="dxa"/>
          </w:tcPr>
          <w:p w14:paraId="4E67F10C">
            <w:pPr>
              <w:pStyle w:val="47"/>
              <w:spacing w:before="2"/>
              <w:ind w:left="109" w:right="679"/>
              <w:rPr>
                <w:sz w:val="26"/>
              </w:rPr>
            </w:pPr>
            <w:r>
              <w:rPr>
                <w:sz w:val="26"/>
              </w:rPr>
              <w:t>КГАПОУ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«Техникум </w:t>
            </w:r>
            <w:r>
              <w:rPr>
                <w:spacing w:val="-2"/>
                <w:sz w:val="26"/>
              </w:rPr>
              <w:t xml:space="preserve">индустрии </w:t>
            </w:r>
            <w:r>
              <w:rPr>
                <w:sz w:val="26"/>
              </w:rPr>
              <w:t>гостеприимства и</w:t>
            </w:r>
          </w:p>
          <w:p w14:paraId="09311148">
            <w:pPr>
              <w:pStyle w:val="47"/>
              <w:spacing w:line="27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сервиса»</w:t>
            </w:r>
          </w:p>
        </w:tc>
        <w:tc>
          <w:tcPr>
            <w:tcW w:w="6097" w:type="dxa"/>
          </w:tcPr>
          <w:p w14:paraId="0AB30C6E">
            <w:pPr>
              <w:pStyle w:val="47"/>
              <w:tabs>
                <w:tab w:val="left" w:pos="815"/>
              </w:tabs>
              <w:spacing w:before="2"/>
              <w:ind w:left="177" w:right="383"/>
              <w:rPr>
                <w:sz w:val="26"/>
              </w:rPr>
            </w:pPr>
            <w:r>
              <w:rPr>
                <w:spacing w:val="-6"/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Ресторанный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сервис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  <w:tr w14:paraId="6A88F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53" w:type="dxa"/>
          </w:tcPr>
          <w:p w14:paraId="48235BE5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171" w:type="dxa"/>
          </w:tcPr>
          <w:p w14:paraId="35188E30">
            <w:pPr>
              <w:pStyle w:val="47"/>
              <w:spacing w:line="300" w:lineRule="exact"/>
              <w:ind w:left="109" w:right="248"/>
              <w:rPr>
                <w:sz w:val="26"/>
              </w:rPr>
            </w:pPr>
            <w:r>
              <w:rPr>
                <w:sz w:val="26"/>
              </w:rPr>
              <w:t>КГБПОУ «Ачинский колледж отраслевых технологий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бизнеса»</w:t>
            </w:r>
          </w:p>
        </w:tc>
        <w:tc>
          <w:tcPr>
            <w:tcW w:w="6097" w:type="dxa"/>
          </w:tcPr>
          <w:p w14:paraId="4751E404">
            <w:pPr>
              <w:pStyle w:val="47"/>
              <w:tabs>
                <w:tab w:val="left" w:pos="815"/>
              </w:tabs>
              <w:ind w:left="177" w:right="996"/>
              <w:rPr>
                <w:sz w:val="26"/>
              </w:rPr>
            </w:pPr>
            <w:r>
              <w:rPr>
                <w:spacing w:val="-6"/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Технологии информационного моделирования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студенты)</w:t>
            </w:r>
          </w:p>
        </w:tc>
      </w:tr>
      <w:tr w14:paraId="2C43F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53" w:type="dxa"/>
          </w:tcPr>
          <w:p w14:paraId="552E1AF6">
            <w:pPr>
              <w:pStyle w:val="47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171" w:type="dxa"/>
          </w:tcPr>
          <w:p w14:paraId="5D97E915">
            <w:pPr>
              <w:pStyle w:val="47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«Ачинский</w:t>
            </w:r>
          </w:p>
          <w:p w14:paraId="74EDC57E">
            <w:pPr>
              <w:pStyle w:val="47"/>
              <w:spacing w:line="298" w:lineRule="exact"/>
              <w:ind w:left="109" w:right="248"/>
              <w:rPr>
                <w:sz w:val="26"/>
              </w:rPr>
            </w:pPr>
            <w:r>
              <w:rPr>
                <w:spacing w:val="-2"/>
                <w:sz w:val="26"/>
              </w:rPr>
              <w:t>торгово-экономический колледж»</w:t>
            </w:r>
          </w:p>
        </w:tc>
        <w:tc>
          <w:tcPr>
            <w:tcW w:w="6097" w:type="dxa"/>
          </w:tcPr>
          <w:p w14:paraId="563496C8">
            <w:pPr>
              <w:pStyle w:val="47"/>
              <w:numPr>
                <w:ilvl w:val="0"/>
                <w:numId w:val="5"/>
              </w:numPr>
              <w:tabs>
                <w:tab w:val="left" w:pos="815"/>
              </w:tabs>
              <w:spacing w:before="0" w:after="0" w:line="240" w:lineRule="auto"/>
              <w:ind w:left="177" w:right="332" w:firstLine="0"/>
              <w:jc w:val="left"/>
              <w:rPr>
                <w:sz w:val="26"/>
              </w:rPr>
            </w:pPr>
            <w:r>
              <w:rPr>
                <w:sz w:val="26"/>
              </w:rPr>
              <w:t>Экономика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бухгалтерский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(студенты,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  <w:tr w14:paraId="747EA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53" w:type="dxa"/>
          </w:tcPr>
          <w:p w14:paraId="1F9BF378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171" w:type="dxa"/>
          </w:tcPr>
          <w:p w14:paraId="7126B742">
            <w:pPr>
              <w:pStyle w:val="47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«Канский</w:t>
            </w:r>
          </w:p>
          <w:p w14:paraId="76534A5A">
            <w:pPr>
              <w:pStyle w:val="47"/>
              <w:spacing w:before="1"/>
              <w:ind w:left="109" w:right="248"/>
              <w:rPr>
                <w:sz w:val="26"/>
              </w:rPr>
            </w:pPr>
            <w:r>
              <w:rPr>
                <w:sz w:val="26"/>
              </w:rPr>
              <w:t>техникум отраслевых технологий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</w:p>
          <w:p w14:paraId="2102712A">
            <w:pPr>
              <w:pStyle w:val="47"/>
              <w:spacing w:line="27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хозяйства»</w:t>
            </w:r>
          </w:p>
        </w:tc>
        <w:tc>
          <w:tcPr>
            <w:tcW w:w="6097" w:type="dxa"/>
          </w:tcPr>
          <w:p w14:paraId="61775DF4">
            <w:pPr>
              <w:pStyle w:val="47"/>
              <w:numPr>
                <w:ilvl w:val="0"/>
                <w:numId w:val="6"/>
              </w:numPr>
              <w:tabs>
                <w:tab w:val="left" w:pos="815"/>
              </w:tabs>
              <w:spacing w:before="2" w:after="0" w:line="240" w:lineRule="auto"/>
              <w:ind w:left="177" w:right="891" w:firstLine="0"/>
              <w:jc w:val="left"/>
              <w:rPr>
                <w:sz w:val="26"/>
              </w:rPr>
            </w:pPr>
            <w:r>
              <w:rPr>
                <w:sz w:val="26"/>
              </w:rPr>
              <w:t>Гончарное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1026AEAF">
            <w:pPr>
              <w:pStyle w:val="47"/>
              <w:numPr>
                <w:ilvl w:val="0"/>
                <w:numId w:val="6"/>
              </w:numPr>
              <w:tabs>
                <w:tab w:val="left" w:pos="815"/>
              </w:tabs>
              <w:spacing w:before="0" w:after="0" w:line="300" w:lineRule="exact"/>
              <w:ind w:left="177" w:right="1535" w:firstLine="0"/>
              <w:jc w:val="left"/>
              <w:rPr>
                <w:sz w:val="26"/>
              </w:rPr>
            </w:pPr>
            <w:r>
              <w:rPr>
                <w:sz w:val="26"/>
              </w:rPr>
              <w:t>Выпечка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хлебобулочных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изделий (школьники, студенты, специалисты)</w:t>
            </w:r>
          </w:p>
        </w:tc>
      </w:tr>
      <w:tr w14:paraId="2818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53" w:type="dxa"/>
          </w:tcPr>
          <w:p w14:paraId="38BFEA53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171" w:type="dxa"/>
          </w:tcPr>
          <w:p w14:paraId="540EF19B">
            <w:pPr>
              <w:pStyle w:val="47"/>
              <w:ind w:left="109" w:right="873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«Канский </w:t>
            </w:r>
            <w:r>
              <w:rPr>
                <w:spacing w:val="-2"/>
                <w:sz w:val="26"/>
              </w:rPr>
              <w:t>технологический</w:t>
            </w:r>
          </w:p>
          <w:p w14:paraId="0FFBEF0C">
            <w:pPr>
              <w:pStyle w:val="47"/>
              <w:spacing w:line="27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колледж»</w:t>
            </w:r>
          </w:p>
        </w:tc>
        <w:tc>
          <w:tcPr>
            <w:tcW w:w="6097" w:type="dxa"/>
          </w:tcPr>
          <w:p w14:paraId="2759FAE8">
            <w:pPr>
              <w:pStyle w:val="47"/>
              <w:numPr>
                <w:ilvl w:val="0"/>
                <w:numId w:val="7"/>
              </w:numPr>
              <w:tabs>
                <w:tab w:val="left" w:pos="815"/>
              </w:tabs>
              <w:spacing w:before="0" w:after="0" w:line="240" w:lineRule="auto"/>
              <w:ind w:left="177" w:right="1205" w:firstLine="0"/>
              <w:jc w:val="left"/>
              <w:rPr>
                <w:sz w:val="26"/>
              </w:rPr>
            </w:pPr>
            <w:r>
              <w:rPr>
                <w:sz w:val="26"/>
              </w:rPr>
              <w:t>Веб-разработка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(программирование) (школьники, студенты, специалисты)</w:t>
            </w:r>
          </w:p>
        </w:tc>
      </w:tr>
      <w:tr w14:paraId="5E83E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3" w:type="dxa"/>
          </w:tcPr>
          <w:p w14:paraId="543B2FF3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171" w:type="dxa"/>
          </w:tcPr>
          <w:p w14:paraId="12DF20F6">
            <w:pPr>
              <w:pStyle w:val="47"/>
              <w:spacing w:before="2"/>
              <w:ind w:left="109" w:right="248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«Красноярский базовый медицинский</w:t>
            </w:r>
          </w:p>
          <w:p w14:paraId="0429620F">
            <w:pPr>
              <w:pStyle w:val="47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колледж</w:t>
            </w:r>
          </w:p>
          <w:p w14:paraId="1346D7EF">
            <w:pPr>
              <w:pStyle w:val="47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Крутовского»</w:t>
            </w:r>
          </w:p>
        </w:tc>
        <w:tc>
          <w:tcPr>
            <w:tcW w:w="6097" w:type="dxa"/>
          </w:tcPr>
          <w:p w14:paraId="3BB279A6">
            <w:pPr>
              <w:pStyle w:val="47"/>
              <w:numPr>
                <w:ilvl w:val="0"/>
                <w:numId w:val="8"/>
              </w:numPr>
              <w:tabs>
                <w:tab w:val="left" w:pos="815"/>
              </w:tabs>
              <w:spacing w:before="2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Медицинский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уход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(студенты)</w:t>
            </w:r>
          </w:p>
          <w:p w14:paraId="5C20785D">
            <w:pPr>
              <w:pStyle w:val="47"/>
              <w:numPr>
                <w:ilvl w:val="0"/>
                <w:numId w:val="8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Массажист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(специалисты)</w:t>
            </w:r>
          </w:p>
        </w:tc>
      </w:tr>
      <w:tr w14:paraId="58CD1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53" w:type="dxa"/>
          </w:tcPr>
          <w:p w14:paraId="20021D93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171" w:type="dxa"/>
          </w:tcPr>
          <w:p w14:paraId="43F57A17">
            <w:pPr>
              <w:pStyle w:val="47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«Красноярский</w:t>
            </w:r>
          </w:p>
          <w:p w14:paraId="4D7041CE">
            <w:pPr>
              <w:pStyle w:val="47"/>
              <w:spacing w:line="298" w:lineRule="exact"/>
              <w:ind w:left="109" w:right="451"/>
              <w:rPr>
                <w:sz w:val="26"/>
              </w:rPr>
            </w:pPr>
            <w:r>
              <w:rPr>
                <w:sz w:val="26"/>
              </w:rPr>
              <w:t>колледж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олимпийского </w:t>
            </w:r>
            <w:r>
              <w:rPr>
                <w:spacing w:val="-2"/>
                <w:sz w:val="26"/>
              </w:rPr>
              <w:t>резерва»</w:t>
            </w:r>
          </w:p>
        </w:tc>
        <w:tc>
          <w:tcPr>
            <w:tcW w:w="6097" w:type="dxa"/>
          </w:tcPr>
          <w:p w14:paraId="49A16A0F">
            <w:pPr>
              <w:pStyle w:val="47"/>
              <w:numPr>
                <w:ilvl w:val="0"/>
                <w:numId w:val="9"/>
              </w:numPr>
              <w:tabs>
                <w:tab w:val="left" w:pos="815"/>
              </w:tabs>
              <w:spacing w:before="2" w:after="0" w:line="240" w:lineRule="auto"/>
              <w:ind w:left="177" w:right="1553" w:firstLine="0"/>
              <w:jc w:val="left"/>
              <w:rPr>
                <w:sz w:val="26"/>
              </w:rPr>
            </w:pPr>
            <w:r>
              <w:rPr>
                <w:sz w:val="26"/>
              </w:rPr>
              <w:t>Адаптивная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 (школьники, студенты, специалисты)</w:t>
            </w:r>
          </w:p>
        </w:tc>
      </w:tr>
      <w:tr w14:paraId="29B9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53" w:type="dxa"/>
          </w:tcPr>
          <w:p w14:paraId="33E10051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171" w:type="dxa"/>
          </w:tcPr>
          <w:p w14:paraId="38E6370E">
            <w:pPr>
              <w:pStyle w:val="47"/>
              <w:spacing w:before="2"/>
              <w:ind w:left="109" w:right="248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«Красноярский техникум социальных </w:t>
            </w:r>
            <w:r>
              <w:rPr>
                <w:spacing w:val="-2"/>
                <w:sz w:val="26"/>
              </w:rPr>
              <w:t>технологий»</w:t>
            </w:r>
          </w:p>
        </w:tc>
        <w:tc>
          <w:tcPr>
            <w:tcW w:w="6097" w:type="dxa"/>
          </w:tcPr>
          <w:p w14:paraId="0DC44E55">
            <w:pPr>
              <w:pStyle w:val="47"/>
              <w:numPr>
                <w:ilvl w:val="0"/>
                <w:numId w:val="10"/>
              </w:numPr>
              <w:tabs>
                <w:tab w:val="left" w:pos="815"/>
              </w:tabs>
              <w:spacing w:before="2" w:after="0" w:line="240" w:lineRule="auto"/>
              <w:ind w:left="177" w:right="608" w:firstLine="0"/>
              <w:jc w:val="left"/>
              <w:rPr>
                <w:sz w:val="26"/>
              </w:rPr>
            </w:pPr>
            <w:r>
              <w:rPr>
                <w:sz w:val="26"/>
              </w:rPr>
              <w:t>Кирпичная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кладка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71CF7996">
            <w:pPr>
              <w:pStyle w:val="47"/>
              <w:numPr>
                <w:ilvl w:val="0"/>
                <w:numId w:val="10"/>
              </w:numPr>
              <w:tabs>
                <w:tab w:val="left" w:pos="815"/>
              </w:tabs>
              <w:spacing w:before="0" w:after="0" w:line="240" w:lineRule="auto"/>
              <w:ind w:left="177" w:right="510" w:firstLine="0"/>
              <w:jc w:val="left"/>
              <w:rPr>
                <w:sz w:val="26"/>
              </w:rPr>
            </w:pPr>
            <w:r>
              <w:rPr>
                <w:sz w:val="26"/>
              </w:rPr>
              <w:t>Кондитерское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51D46DAE">
            <w:pPr>
              <w:pStyle w:val="47"/>
              <w:numPr>
                <w:ilvl w:val="0"/>
                <w:numId w:val="10"/>
              </w:numPr>
              <w:tabs>
                <w:tab w:val="left" w:pos="815"/>
              </w:tabs>
              <w:spacing w:before="0" w:after="0" w:line="300" w:lineRule="exact"/>
              <w:ind w:left="177" w:right="577" w:firstLine="0"/>
              <w:jc w:val="left"/>
              <w:rPr>
                <w:sz w:val="26"/>
              </w:rPr>
            </w:pPr>
            <w:r>
              <w:rPr>
                <w:sz w:val="26"/>
              </w:rPr>
              <w:t>Мастер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пищевого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арт-декора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 студенты, специалисты)</w:t>
            </w:r>
          </w:p>
        </w:tc>
      </w:tr>
      <w:tr w14:paraId="32C53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53" w:type="dxa"/>
          </w:tcPr>
          <w:p w14:paraId="1FB8B004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171" w:type="dxa"/>
          </w:tcPr>
          <w:p w14:paraId="3820ADA0">
            <w:pPr>
              <w:pStyle w:val="47"/>
              <w:ind w:left="109" w:right="108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«Лесосибирский </w:t>
            </w:r>
            <w:r>
              <w:rPr>
                <w:spacing w:val="-2"/>
                <w:sz w:val="26"/>
              </w:rPr>
              <w:t>технологический</w:t>
            </w:r>
          </w:p>
          <w:p w14:paraId="13B5ACEA">
            <w:pPr>
              <w:pStyle w:val="47"/>
              <w:spacing w:line="27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техникум»</w:t>
            </w:r>
          </w:p>
        </w:tc>
        <w:tc>
          <w:tcPr>
            <w:tcW w:w="6097" w:type="dxa"/>
          </w:tcPr>
          <w:p w14:paraId="3E2820A9">
            <w:pPr>
              <w:pStyle w:val="47"/>
              <w:numPr>
                <w:ilvl w:val="0"/>
                <w:numId w:val="11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Слесарное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</w:tc>
      </w:tr>
      <w:tr w14:paraId="5432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53" w:type="dxa"/>
          </w:tcPr>
          <w:p w14:paraId="43F5BB44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171" w:type="dxa"/>
          </w:tcPr>
          <w:p w14:paraId="0AA45D12">
            <w:pPr>
              <w:pStyle w:val="47"/>
              <w:spacing w:line="300" w:lineRule="exact"/>
              <w:ind w:left="109" w:right="269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«Минусинский </w:t>
            </w:r>
            <w:r>
              <w:rPr>
                <w:spacing w:val="-2"/>
                <w:sz w:val="26"/>
              </w:rPr>
              <w:t>сельско-хозяйственный колледж»</w:t>
            </w:r>
          </w:p>
        </w:tc>
        <w:tc>
          <w:tcPr>
            <w:tcW w:w="6097" w:type="dxa"/>
          </w:tcPr>
          <w:p w14:paraId="71A4C79C">
            <w:pPr>
              <w:pStyle w:val="47"/>
              <w:numPr>
                <w:ilvl w:val="0"/>
                <w:numId w:val="12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Сыроварение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(школьники,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</w:tc>
      </w:tr>
      <w:tr w14:paraId="1D28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53" w:type="dxa"/>
          </w:tcPr>
          <w:p w14:paraId="0874F42C">
            <w:pPr>
              <w:pStyle w:val="47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171" w:type="dxa"/>
          </w:tcPr>
          <w:p w14:paraId="7B022EC7">
            <w:pPr>
              <w:pStyle w:val="47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«Южный</w:t>
            </w:r>
          </w:p>
          <w:p w14:paraId="11838DC5">
            <w:pPr>
              <w:pStyle w:val="47"/>
              <w:spacing w:before="1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аграрный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техникум»</w:t>
            </w:r>
          </w:p>
        </w:tc>
        <w:tc>
          <w:tcPr>
            <w:tcW w:w="6097" w:type="dxa"/>
          </w:tcPr>
          <w:p w14:paraId="61137AB7">
            <w:pPr>
              <w:pStyle w:val="47"/>
              <w:numPr>
                <w:ilvl w:val="0"/>
                <w:numId w:val="13"/>
              </w:numPr>
              <w:tabs>
                <w:tab w:val="left" w:pos="815"/>
              </w:tabs>
              <w:spacing w:before="0" w:after="0" w:line="296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мороженого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(школьники,</w:t>
            </w:r>
          </w:p>
          <w:p w14:paraId="17CE53ED">
            <w:pPr>
              <w:pStyle w:val="47"/>
              <w:spacing w:before="1" w:line="278" w:lineRule="exact"/>
              <w:ind w:left="177"/>
              <w:rPr>
                <w:sz w:val="26"/>
              </w:rPr>
            </w:pPr>
            <w:r>
              <w:rPr>
                <w:sz w:val="26"/>
              </w:rPr>
              <w:t>студенты,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</w:tbl>
    <w:p w14:paraId="19A39329">
      <w:pPr>
        <w:pStyle w:val="47"/>
        <w:spacing w:after="0" w:line="278" w:lineRule="exact"/>
        <w:rPr>
          <w:sz w:val="26"/>
        </w:rPr>
        <w:sectPr>
          <w:type w:val="continuous"/>
          <w:pgSz w:w="11910" w:h="16840"/>
          <w:pgMar w:top="1100" w:right="425" w:bottom="1550" w:left="1275" w:header="720" w:footer="720" w:gutter="0"/>
          <w:cols w:space="720" w:num="1"/>
        </w:sect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171"/>
        <w:gridCol w:w="6097"/>
      </w:tblGrid>
      <w:tr w14:paraId="7FD81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3" w:type="dxa"/>
          </w:tcPr>
          <w:p w14:paraId="3655E43C">
            <w:pPr>
              <w:pStyle w:val="47"/>
              <w:spacing w:before="2"/>
              <w:ind w:left="139" w:right="12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171" w:type="dxa"/>
          </w:tcPr>
          <w:p w14:paraId="4E3A2525">
            <w:pPr>
              <w:pStyle w:val="47"/>
              <w:spacing w:before="2"/>
              <w:ind w:left="388" w:right="378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организации/центра компетенции</w:t>
            </w:r>
          </w:p>
          <w:p w14:paraId="437438BE">
            <w:pPr>
              <w:pStyle w:val="47"/>
              <w:spacing w:line="27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«Абилимпикс»</w:t>
            </w:r>
          </w:p>
        </w:tc>
        <w:tc>
          <w:tcPr>
            <w:tcW w:w="6097" w:type="dxa"/>
          </w:tcPr>
          <w:p w14:paraId="6504BA4C">
            <w:pPr>
              <w:pStyle w:val="47"/>
              <w:spacing w:before="2"/>
              <w:ind w:left="122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компетенций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центра</w:t>
            </w:r>
          </w:p>
        </w:tc>
      </w:tr>
      <w:tr w14:paraId="7C52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53" w:type="dxa"/>
          </w:tcPr>
          <w:p w14:paraId="56FFD985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171" w:type="dxa"/>
          </w:tcPr>
          <w:p w14:paraId="243BB91C">
            <w:pPr>
              <w:pStyle w:val="47"/>
              <w:spacing w:before="2"/>
              <w:ind w:left="109" w:right="227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«Шарыповский </w:t>
            </w:r>
            <w:r>
              <w:rPr>
                <w:spacing w:val="-2"/>
                <w:sz w:val="26"/>
              </w:rPr>
              <w:t>многопрофильный</w:t>
            </w:r>
          </w:p>
          <w:p w14:paraId="7DA4AFC8">
            <w:pPr>
              <w:pStyle w:val="47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колледж»</w:t>
            </w:r>
          </w:p>
        </w:tc>
        <w:tc>
          <w:tcPr>
            <w:tcW w:w="6097" w:type="dxa"/>
          </w:tcPr>
          <w:p w14:paraId="07A3FC57">
            <w:pPr>
              <w:pStyle w:val="47"/>
              <w:numPr>
                <w:ilvl w:val="0"/>
                <w:numId w:val="14"/>
              </w:numPr>
              <w:tabs>
                <w:tab w:val="left" w:pos="815"/>
              </w:tabs>
              <w:spacing w:before="2" w:after="0" w:line="240" w:lineRule="auto"/>
              <w:ind w:left="177" w:right="1525" w:firstLine="0"/>
              <w:jc w:val="left"/>
              <w:rPr>
                <w:sz w:val="26"/>
              </w:rPr>
            </w:pPr>
            <w:r>
              <w:rPr>
                <w:sz w:val="26"/>
              </w:rPr>
              <w:t>Мастер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приготовлению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пиццы (школьники, студенты, специалисты)</w:t>
            </w:r>
          </w:p>
          <w:p w14:paraId="79F55D8F">
            <w:pPr>
              <w:pStyle w:val="47"/>
              <w:numPr>
                <w:ilvl w:val="0"/>
                <w:numId w:val="14"/>
              </w:numPr>
              <w:tabs>
                <w:tab w:val="left" w:pos="815"/>
              </w:tabs>
              <w:spacing w:before="0" w:after="0" w:line="299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Карвинг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  <w:p w14:paraId="4E2B62AF">
            <w:pPr>
              <w:pStyle w:val="47"/>
              <w:numPr>
                <w:ilvl w:val="0"/>
                <w:numId w:val="14"/>
              </w:numPr>
              <w:tabs>
                <w:tab w:val="left" w:pos="815"/>
              </w:tabs>
              <w:spacing w:before="1" w:after="0" w:line="240" w:lineRule="auto"/>
              <w:ind w:left="177" w:right="541" w:firstLine="0"/>
              <w:jc w:val="left"/>
              <w:rPr>
                <w:sz w:val="26"/>
              </w:rPr>
            </w:pPr>
            <w:r>
              <w:rPr>
                <w:sz w:val="26"/>
              </w:rPr>
              <w:t>Выпечка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осетинских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пирогов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(школьники, студенты, специалисты)</w:t>
            </w:r>
          </w:p>
          <w:p w14:paraId="0B078403">
            <w:pPr>
              <w:pStyle w:val="47"/>
              <w:numPr>
                <w:ilvl w:val="0"/>
                <w:numId w:val="14"/>
              </w:numPr>
              <w:tabs>
                <w:tab w:val="left" w:pos="815"/>
              </w:tabs>
              <w:spacing w:before="0" w:after="0" w:line="277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Малярное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</w:tc>
      </w:tr>
      <w:tr w14:paraId="1A98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53" w:type="dxa"/>
          </w:tcPr>
          <w:p w14:paraId="28142AE2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171" w:type="dxa"/>
          </w:tcPr>
          <w:p w14:paraId="7CD6C82C">
            <w:pPr>
              <w:pStyle w:val="47"/>
              <w:spacing w:before="2"/>
              <w:ind w:left="109" w:right="397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«Назаровский аграрный техникум</w:t>
            </w:r>
          </w:p>
          <w:p w14:paraId="10F1F0C7">
            <w:pPr>
              <w:pStyle w:val="47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им.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А.Ф.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Вепрева»</w:t>
            </w:r>
          </w:p>
        </w:tc>
        <w:tc>
          <w:tcPr>
            <w:tcW w:w="6097" w:type="dxa"/>
          </w:tcPr>
          <w:p w14:paraId="594D49E2">
            <w:pPr>
              <w:pStyle w:val="47"/>
              <w:numPr>
                <w:ilvl w:val="0"/>
                <w:numId w:val="15"/>
              </w:numPr>
              <w:tabs>
                <w:tab w:val="left" w:pos="815"/>
              </w:tabs>
              <w:spacing w:before="2" w:after="0" w:line="240" w:lineRule="auto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Сметное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(студенты)</w:t>
            </w:r>
          </w:p>
        </w:tc>
      </w:tr>
      <w:tr w14:paraId="62F8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3" w:type="dxa"/>
          </w:tcPr>
          <w:p w14:paraId="1061F114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171" w:type="dxa"/>
          </w:tcPr>
          <w:p w14:paraId="6498E7A1">
            <w:pPr>
              <w:pStyle w:val="47"/>
              <w:spacing w:before="2"/>
              <w:ind w:left="109" w:right="248"/>
              <w:rPr>
                <w:sz w:val="26"/>
              </w:rPr>
            </w:pPr>
            <w:r>
              <w:rPr>
                <w:sz w:val="26"/>
              </w:rPr>
              <w:t>КГБПОУ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«Красноярский </w:t>
            </w:r>
            <w:r>
              <w:rPr>
                <w:spacing w:val="-2"/>
                <w:sz w:val="26"/>
              </w:rPr>
              <w:t>технологический</w:t>
            </w:r>
          </w:p>
          <w:p w14:paraId="06B4766F">
            <w:pPr>
              <w:pStyle w:val="47"/>
              <w:spacing w:line="298" w:lineRule="exact"/>
              <w:ind w:left="109" w:right="940"/>
              <w:rPr>
                <w:sz w:val="26"/>
              </w:rPr>
            </w:pPr>
            <w:r>
              <w:rPr>
                <w:sz w:val="26"/>
              </w:rPr>
              <w:t>техникум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пищевой </w:t>
            </w:r>
            <w:r>
              <w:rPr>
                <w:spacing w:val="-2"/>
                <w:sz w:val="26"/>
              </w:rPr>
              <w:t>промышленности»</w:t>
            </w:r>
          </w:p>
        </w:tc>
        <w:tc>
          <w:tcPr>
            <w:tcW w:w="6097" w:type="dxa"/>
          </w:tcPr>
          <w:p w14:paraId="31100EEE">
            <w:pPr>
              <w:pStyle w:val="47"/>
              <w:numPr>
                <w:ilvl w:val="0"/>
                <w:numId w:val="16"/>
              </w:numPr>
              <w:tabs>
                <w:tab w:val="left" w:pos="435"/>
              </w:tabs>
              <w:spacing w:before="2" w:after="0" w:line="240" w:lineRule="auto"/>
              <w:ind w:left="435" w:right="0" w:hanging="258"/>
              <w:jc w:val="left"/>
              <w:rPr>
                <w:sz w:val="26"/>
              </w:rPr>
            </w:pPr>
            <w:r>
              <w:rPr>
                <w:sz w:val="26"/>
              </w:rPr>
              <w:t>Торговое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</w:tc>
      </w:tr>
      <w:tr w14:paraId="22DAB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653" w:type="dxa"/>
          </w:tcPr>
          <w:p w14:paraId="0E7DDFE8">
            <w:pPr>
              <w:pStyle w:val="47"/>
              <w:spacing w:before="1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171" w:type="dxa"/>
          </w:tcPr>
          <w:p w14:paraId="2AD8E754">
            <w:pPr>
              <w:pStyle w:val="47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«Ачинская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школа</w:t>
            </w:r>
          </w:p>
          <w:p w14:paraId="45CE878D">
            <w:pPr>
              <w:pStyle w:val="47"/>
              <w:spacing w:before="1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№3»</w:t>
            </w:r>
          </w:p>
        </w:tc>
        <w:tc>
          <w:tcPr>
            <w:tcW w:w="6097" w:type="dxa"/>
          </w:tcPr>
          <w:p w14:paraId="58FC0662">
            <w:pPr>
              <w:pStyle w:val="47"/>
              <w:numPr>
                <w:ilvl w:val="0"/>
                <w:numId w:val="17"/>
              </w:numPr>
              <w:tabs>
                <w:tab w:val="left" w:pos="815"/>
              </w:tabs>
              <w:spacing w:before="1" w:after="0" w:line="240" w:lineRule="auto"/>
              <w:ind w:left="177" w:right="181" w:firstLine="0"/>
              <w:jc w:val="left"/>
              <w:rPr>
                <w:sz w:val="26"/>
              </w:rPr>
            </w:pPr>
            <w:r>
              <w:rPr>
                <w:sz w:val="26"/>
              </w:rPr>
              <w:t>Декоративные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13640AED">
            <w:pPr>
              <w:pStyle w:val="47"/>
              <w:numPr>
                <w:ilvl w:val="0"/>
                <w:numId w:val="17"/>
              </w:numPr>
              <w:tabs>
                <w:tab w:val="left" w:pos="815"/>
              </w:tabs>
              <w:spacing w:before="0" w:after="0" w:line="300" w:lineRule="exact"/>
              <w:ind w:left="177" w:right="392" w:firstLine="0"/>
              <w:jc w:val="left"/>
              <w:rPr>
                <w:sz w:val="26"/>
              </w:rPr>
            </w:pPr>
            <w:r>
              <w:rPr>
                <w:sz w:val="26"/>
              </w:rPr>
              <w:t>Жестовое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  <w:tr w14:paraId="36A9E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53" w:type="dxa"/>
          </w:tcPr>
          <w:p w14:paraId="1560267E">
            <w:pPr>
              <w:pStyle w:val="47"/>
              <w:spacing w:line="299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171" w:type="dxa"/>
          </w:tcPr>
          <w:p w14:paraId="01B72E0E">
            <w:pPr>
              <w:pStyle w:val="47"/>
              <w:ind w:left="109" w:right="479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«Красноярская школа № 5»</w:t>
            </w:r>
          </w:p>
        </w:tc>
        <w:tc>
          <w:tcPr>
            <w:tcW w:w="6097" w:type="dxa"/>
          </w:tcPr>
          <w:p w14:paraId="2980D5C7">
            <w:pPr>
              <w:pStyle w:val="47"/>
              <w:numPr>
                <w:ilvl w:val="0"/>
                <w:numId w:val="18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Ландшафтный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  <w:p w14:paraId="4E2B9B7E">
            <w:pPr>
              <w:pStyle w:val="47"/>
              <w:numPr>
                <w:ilvl w:val="0"/>
                <w:numId w:val="18"/>
              </w:numPr>
              <w:tabs>
                <w:tab w:val="left" w:pos="815"/>
              </w:tabs>
              <w:spacing w:before="0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Флористика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(школьники)</w:t>
            </w:r>
          </w:p>
          <w:p w14:paraId="1F3F0FE9">
            <w:pPr>
              <w:pStyle w:val="47"/>
              <w:numPr>
                <w:ilvl w:val="0"/>
                <w:numId w:val="18"/>
              </w:numPr>
              <w:tabs>
                <w:tab w:val="left" w:pos="815"/>
              </w:tabs>
              <w:spacing w:before="1" w:after="0" w:line="27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Резьба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дереву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(школьники)</w:t>
            </w:r>
          </w:p>
        </w:tc>
      </w:tr>
      <w:tr w14:paraId="77C5E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53" w:type="dxa"/>
          </w:tcPr>
          <w:p w14:paraId="7C73D096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171" w:type="dxa"/>
          </w:tcPr>
          <w:p w14:paraId="49283514">
            <w:pPr>
              <w:pStyle w:val="47"/>
              <w:spacing w:line="300" w:lineRule="exact"/>
              <w:ind w:left="109" w:right="479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«Красноярская школа №1»</w:t>
            </w:r>
          </w:p>
        </w:tc>
        <w:tc>
          <w:tcPr>
            <w:tcW w:w="6097" w:type="dxa"/>
          </w:tcPr>
          <w:p w14:paraId="128440AB">
            <w:pPr>
              <w:pStyle w:val="47"/>
              <w:numPr>
                <w:ilvl w:val="0"/>
                <w:numId w:val="19"/>
              </w:numPr>
              <w:tabs>
                <w:tab w:val="left" w:pos="815"/>
              </w:tabs>
              <w:spacing w:before="0" w:after="0" w:line="300" w:lineRule="exact"/>
              <w:ind w:left="177" w:right="1313" w:firstLine="0"/>
              <w:jc w:val="left"/>
              <w:rPr>
                <w:sz w:val="26"/>
              </w:rPr>
            </w:pPr>
            <w:r>
              <w:rPr>
                <w:sz w:val="26"/>
              </w:rPr>
              <w:t>Переводчик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  <w:tr w14:paraId="4C403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53" w:type="dxa"/>
          </w:tcPr>
          <w:p w14:paraId="6463AB94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171" w:type="dxa"/>
          </w:tcPr>
          <w:p w14:paraId="0EC31559">
            <w:pPr>
              <w:pStyle w:val="47"/>
              <w:spacing w:line="298" w:lineRule="exact"/>
              <w:ind w:left="109" w:right="397"/>
              <w:rPr>
                <w:sz w:val="26"/>
              </w:rPr>
            </w:pPr>
            <w:r>
              <w:rPr>
                <w:sz w:val="26"/>
              </w:rPr>
              <w:t>МАОУ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«Гимназия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№1» г. Сосновоборск</w:t>
            </w:r>
          </w:p>
        </w:tc>
        <w:tc>
          <w:tcPr>
            <w:tcW w:w="6097" w:type="dxa"/>
          </w:tcPr>
          <w:p w14:paraId="467EF74F">
            <w:pPr>
              <w:pStyle w:val="47"/>
              <w:numPr>
                <w:ilvl w:val="0"/>
                <w:numId w:val="20"/>
              </w:numPr>
              <w:tabs>
                <w:tab w:val="left" w:pos="815"/>
              </w:tabs>
              <w:spacing w:before="0" w:after="0" w:line="298" w:lineRule="exact"/>
              <w:ind w:left="177" w:right="913" w:firstLine="0"/>
              <w:jc w:val="left"/>
              <w:rPr>
                <w:sz w:val="26"/>
              </w:rPr>
            </w:pPr>
            <w:r>
              <w:rPr>
                <w:sz w:val="26"/>
              </w:rPr>
              <w:t>Дизайн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  <w:tr w14:paraId="32AD5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653" w:type="dxa"/>
          </w:tcPr>
          <w:p w14:paraId="080C047F">
            <w:pPr>
              <w:pStyle w:val="47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171" w:type="dxa"/>
          </w:tcPr>
          <w:p w14:paraId="3F4148AD">
            <w:pPr>
              <w:pStyle w:val="47"/>
              <w:ind w:left="109" w:right="479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«Красноярская школа №10»</w:t>
            </w:r>
          </w:p>
        </w:tc>
        <w:tc>
          <w:tcPr>
            <w:tcW w:w="6097" w:type="dxa"/>
          </w:tcPr>
          <w:p w14:paraId="329F0FA2">
            <w:pPr>
              <w:pStyle w:val="47"/>
              <w:numPr>
                <w:ilvl w:val="0"/>
                <w:numId w:val="21"/>
              </w:numPr>
              <w:tabs>
                <w:tab w:val="left" w:pos="815"/>
              </w:tabs>
              <w:spacing w:before="0" w:after="0" w:line="240" w:lineRule="auto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Электропривод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автоматика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(школьники)</w:t>
            </w:r>
          </w:p>
          <w:p w14:paraId="63AEA266">
            <w:pPr>
              <w:pStyle w:val="47"/>
              <w:numPr>
                <w:ilvl w:val="0"/>
                <w:numId w:val="21"/>
              </w:numPr>
              <w:tabs>
                <w:tab w:val="left" w:pos="815"/>
              </w:tabs>
              <w:spacing w:before="1" w:after="0" w:line="240" w:lineRule="auto"/>
              <w:ind w:left="177" w:right="1103" w:firstLine="0"/>
              <w:jc w:val="left"/>
              <w:rPr>
                <w:sz w:val="26"/>
              </w:rPr>
            </w:pPr>
            <w:r>
              <w:rPr>
                <w:sz w:val="26"/>
              </w:rPr>
              <w:t>Оператор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беспилотного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летательного аппарата (школьники)</w:t>
            </w:r>
          </w:p>
          <w:p w14:paraId="329BA4F7">
            <w:pPr>
              <w:pStyle w:val="47"/>
              <w:numPr>
                <w:ilvl w:val="0"/>
                <w:numId w:val="21"/>
              </w:numPr>
              <w:tabs>
                <w:tab w:val="left" w:pos="815"/>
              </w:tabs>
              <w:spacing w:before="0" w:after="0" w:line="240" w:lineRule="auto"/>
              <w:ind w:left="177" w:right="212" w:firstLine="0"/>
              <w:jc w:val="left"/>
              <w:rPr>
                <w:sz w:val="26"/>
              </w:rPr>
            </w:pPr>
            <w:r>
              <w:rPr>
                <w:sz w:val="26"/>
              </w:rPr>
              <w:t>Сборка-разборка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оборудования </w:t>
            </w:r>
            <w:r>
              <w:rPr>
                <w:spacing w:val="-2"/>
                <w:sz w:val="26"/>
              </w:rPr>
              <w:t>(школьники)</w:t>
            </w:r>
          </w:p>
        </w:tc>
      </w:tr>
      <w:tr w14:paraId="09935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653" w:type="dxa"/>
          </w:tcPr>
          <w:p w14:paraId="593C3F53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171" w:type="dxa"/>
          </w:tcPr>
          <w:p w14:paraId="1BBBE492">
            <w:pPr>
              <w:pStyle w:val="47"/>
              <w:spacing w:before="2"/>
              <w:ind w:left="109" w:right="479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«Красноярская школа №8»</w:t>
            </w:r>
          </w:p>
        </w:tc>
        <w:tc>
          <w:tcPr>
            <w:tcW w:w="6097" w:type="dxa"/>
          </w:tcPr>
          <w:p w14:paraId="071727E4">
            <w:pPr>
              <w:pStyle w:val="47"/>
              <w:numPr>
                <w:ilvl w:val="0"/>
                <w:numId w:val="22"/>
              </w:numPr>
              <w:tabs>
                <w:tab w:val="left" w:pos="815"/>
              </w:tabs>
              <w:spacing w:before="2" w:after="0" w:line="240" w:lineRule="auto"/>
              <w:ind w:left="177" w:right="670" w:firstLine="0"/>
              <w:jc w:val="left"/>
              <w:rPr>
                <w:sz w:val="26"/>
              </w:rPr>
            </w:pPr>
            <w:r>
              <w:rPr>
                <w:sz w:val="26"/>
              </w:rPr>
              <w:t>Вязание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крючком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04D8511E">
            <w:pPr>
              <w:pStyle w:val="47"/>
              <w:numPr>
                <w:ilvl w:val="0"/>
                <w:numId w:val="22"/>
              </w:numPr>
              <w:tabs>
                <w:tab w:val="left" w:pos="815"/>
              </w:tabs>
              <w:spacing w:before="0" w:after="0" w:line="240" w:lineRule="auto"/>
              <w:ind w:left="177" w:right="721" w:firstLine="0"/>
              <w:jc w:val="left"/>
              <w:rPr>
                <w:sz w:val="26"/>
              </w:rPr>
            </w:pPr>
            <w:r>
              <w:rPr>
                <w:sz w:val="26"/>
              </w:rPr>
              <w:t>Вязание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спицами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  <w:p w14:paraId="4EF7FB9C">
            <w:pPr>
              <w:pStyle w:val="47"/>
              <w:numPr>
                <w:ilvl w:val="0"/>
                <w:numId w:val="22"/>
              </w:numPr>
              <w:tabs>
                <w:tab w:val="left" w:pos="815"/>
              </w:tabs>
              <w:spacing w:before="0" w:after="0" w:line="240" w:lineRule="auto"/>
              <w:ind w:left="177" w:right="858" w:firstLine="0"/>
              <w:jc w:val="left"/>
              <w:rPr>
                <w:sz w:val="26"/>
              </w:rPr>
            </w:pPr>
            <w:r>
              <w:rPr>
                <w:sz w:val="26"/>
              </w:rPr>
              <w:t>Бисероплетение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студенты, </w:t>
            </w:r>
            <w:r>
              <w:rPr>
                <w:spacing w:val="-2"/>
                <w:sz w:val="26"/>
              </w:rPr>
              <w:t>специалисты)</w:t>
            </w:r>
          </w:p>
        </w:tc>
      </w:tr>
      <w:tr w14:paraId="00E21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53" w:type="dxa"/>
          </w:tcPr>
          <w:p w14:paraId="3F752281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3171" w:type="dxa"/>
          </w:tcPr>
          <w:p w14:paraId="287071DC">
            <w:pPr>
              <w:pStyle w:val="47"/>
              <w:spacing w:before="2"/>
              <w:ind w:left="109" w:right="500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«Минусинская </w:t>
            </w:r>
            <w:r>
              <w:rPr>
                <w:spacing w:val="-2"/>
                <w:sz w:val="26"/>
              </w:rPr>
              <w:t>школа-интернат»</w:t>
            </w:r>
          </w:p>
        </w:tc>
        <w:tc>
          <w:tcPr>
            <w:tcW w:w="6097" w:type="dxa"/>
          </w:tcPr>
          <w:p w14:paraId="35190558">
            <w:pPr>
              <w:pStyle w:val="47"/>
              <w:numPr>
                <w:ilvl w:val="0"/>
                <w:numId w:val="23"/>
              </w:numPr>
              <w:tabs>
                <w:tab w:val="left" w:pos="815"/>
              </w:tabs>
              <w:spacing w:before="2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Фотограф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(школьники)</w:t>
            </w:r>
          </w:p>
          <w:p w14:paraId="00F2C012">
            <w:pPr>
              <w:pStyle w:val="47"/>
              <w:numPr>
                <w:ilvl w:val="0"/>
                <w:numId w:val="23"/>
              </w:numPr>
              <w:tabs>
                <w:tab w:val="left" w:pos="815"/>
              </w:tabs>
              <w:spacing w:before="0" w:after="0" w:line="240" w:lineRule="auto"/>
              <w:ind w:left="177" w:right="1264" w:firstLine="0"/>
              <w:jc w:val="left"/>
              <w:rPr>
                <w:sz w:val="26"/>
              </w:rPr>
            </w:pPr>
            <w:r>
              <w:rPr>
                <w:sz w:val="26"/>
              </w:rPr>
              <w:t>Специалист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сурдокоммуникации </w:t>
            </w:r>
            <w:r>
              <w:rPr>
                <w:spacing w:val="-2"/>
                <w:sz w:val="26"/>
              </w:rPr>
              <w:t>(школьники)</w:t>
            </w:r>
          </w:p>
        </w:tc>
      </w:tr>
    </w:tbl>
    <w:p w14:paraId="24C3A9AD">
      <w:pPr>
        <w:pStyle w:val="47"/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1100" w:right="425" w:bottom="1569" w:left="1275" w:header="720" w:footer="720" w:gutter="0"/>
          <w:cols w:space="720" w:num="1"/>
        </w:sectPr>
      </w:pPr>
    </w:p>
    <w:tbl>
      <w:tblPr>
        <w:tblStyle w:val="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171"/>
        <w:gridCol w:w="6097"/>
      </w:tblGrid>
      <w:tr w14:paraId="3695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3" w:type="dxa"/>
          </w:tcPr>
          <w:p w14:paraId="7879C04A">
            <w:pPr>
              <w:pStyle w:val="47"/>
              <w:spacing w:before="2"/>
              <w:ind w:left="139" w:right="12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171" w:type="dxa"/>
          </w:tcPr>
          <w:p w14:paraId="63CB97C5">
            <w:pPr>
              <w:pStyle w:val="47"/>
              <w:spacing w:before="2"/>
              <w:ind w:left="388" w:right="378" w:firstLine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организации/центра компетенции</w:t>
            </w:r>
          </w:p>
          <w:p w14:paraId="51312EB4">
            <w:pPr>
              <w:pStyle w:val="47"/>
              <w:spacing w:line="276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«Абилимпикс»</w:t>
            </w:r>
          </w:p>
        </w:tc>
        <w:tc>
          <w:tcPr>
            <w:tcW w:w="6097" w:type="dxa"/>
          </w:tcPr>
          <w:p w14:paraId="6C4D84D1">
            <w:pPr>
              <w:pStyle w:val="47"/>
              <w:spacing w:before="2"/>
              <w:ind w:left="122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Перечень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компетенций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центра</w:t>
            </w:r>
          </w:p>
        </w:tc>
      </w:tr>
      <w:tr w14:paraId="33BC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53" w:type="dxa"/>
          </w:tcPr>
          <w:p w14:paraId="18DB1569">
            <w:pPr>
              <w:pStyle w:val="47"/>
              <w:spacing w:before="2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171" w:type="dxa"/>
          </w:tcPr>
          <w:p w14:paraId="490880B0">
            <w:pPr>
              <w:pStyle w:val="47"/>
              <w:spacing w:before="2"/>
              <w:ind w:left="109" w:right="1244"/>
              <w:jc w:val="both"/>
              <w:rPr>
                <w:sz w:val="26"/>
              </w:rPr>
            </w:pPr>
            <w:r>
              <w:rPr>
                <w:sz w:val="26"/>
              </w:rPr>
              <w:t>КГБОУ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«Школа </w:t>
            </w:r>
            <w:r>
              <w:rPr>
                <w:spacing w:val="-2"/>
                <w:sz w:val="26"/>
              </w:rPr>
              <w:t>дистанционного образования»</w:t>
            </w:r>
          </w:p>
        </w:tc>
        <w:tc>
          <w:tcPr>
            <w:tcW w:w="6097" w:type="dxa"/>
          </w:tcPr>
          <w:p w14:paraId="5CCCBF69">
            <w:pPr>
              <w:pStyle w:val="47"/>
              <w:numPr>
                <w:ilvl w:val="0"/>
                <w:numId w:val="24"/>
              </w:numPr>
              <w:tabs>
                <w:tab w:val="left" w:pos="815"/>
              </w:tabs>
              <w:spacing w:before="2" w:after="0" w:line="240" w:lineRule="auto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Обработка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  <w:p w14:paraId="7DFB681A">
            <w:pPr>
              <w:pStyle w:val="47"/>
              <w:numPr>
                <w:ilvl w:val="0"/>
                <w:numId w:val="24"/>
              </w:numPr>
              <w:tabs>
                <w:tab w:val="left" w:pos="815"/>
              </w:tabs>
              <w:spacing w:before="1" w:after="0" w:line="29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Веб-дизайн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  <w:p w14:paraId="6C154C3B">
            <w:pPr>
              <w:pStyle w:val="47"/>
              <w:numPr>
                <w:ilvl w:val="0"/>
                <w:numId w:val="24"/>
              </w:numPr>
              <w:tabs>
                <w:tab w:val="left" w:pos="815"/>
              </w:tabs>
              <w:spacing w:before="0" w:after="0" w:line="240" w:lineRule="auto"/>
              <w:ind w:left="177" w:right="688" w:firstLine="0"/>
              <w:jc w:val="left"/>
              <w:rPr>
                <w:sz w:val="26"/>
              </w:rPr>
            </w:pPr>
            <w:r>
              <w:rPr>
                <w:sz w:val="26"/>
              </w:rPr>
              <w:t>Разработчик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виртуальной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дополненной реальности (студенты)</w:t>
            </w:r>
          </w:p>
          <w:p w14:paraId="43D101AE">
            <w:pPr>
              <w:pStyle w:val="47"/>
              <w:numPr>
                <w:ilvl w:val="0"/>
                <w:numId w:val="24"/>
              </w:numPr>
              <w:tabs>
                <w:tab w:val="left" w:pos="815"/>
              </w:tabs>
              <w:spacing w:before="0" w:after="0" w:line="300" w:lineRule="exact"/>
              <w:ind w:left="177" w:right="1245" w:firstLine="0"/>
              <w:jc w:val="left"/>
              <w:rPr>
                <w:sz w:val="26"/>
              </w:rPr>
            </w:pPr>
            <w:r>
              <w:rPr>
                <w:sz w:val="26"/>
              </w:rPr>
              <w:t>Архитектор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будущего-нейросетевое искусство (школьники, студенты)</w:t>
            </w:r>
          </w:p>
        </w:tc>
      </w:tr>
      <w:tr w14:paraId="168C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53" w:type="dxa"/>
          </w:tcPr>
          <w:p w14:paraId="68710EDA">
            <w:pPr>
              <w:pStyle w:val="47"/>
              <w:spacing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3171" w:type="dxa"/>
          </w:tcPr>
          <w:p w14:paraId="2C8D2466">
            <w:pPr>
              <w:pStyle w:val="47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ФГБОУ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ВО</w:t>
            </w:r>
          </w:p>
          <w:p w14:paraId="255D4550">
            <w:pPr>
              <w:pStyle w:val="47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«Красноярский</w:t>
            </w:r>
          </w:p>
          <w:p w14:paraId="6D48390D">
            <w:pPr>
              <w:pStyle w:val="47"/>
              <w:spacing w:before="1"/>
              <w:ind w:left="109" w:right="248"/>
              <w:rPr>
                <w:sz w:val="26"/>
              </w:rPr>
            </w:pPr>
            <w:r>
              <w:rPr>
                <w:spacing w:val="-2"/>
                <w:sz w:val="26"/>
              </w:rPr>
              <w:t>государственный педагогический университет</w:t>
            </w:r>
          </w:p>
          <w:p w14:paraId="15967BB6">
            <w:pPr>
              <w:pStyle w:val="47"/>
              <w:spacing w:before="1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Астафьева»</w:t>
            </w:r>
          </w:p>
        </w:tc>
        <w:tc>
          <w:tcPr>
            <w:tcW w:w="6097" w:type="dxa"/>
          </w:tcPr>
          <w:p w14:paraId="3D9E776A">
            <w:pPr>
              <w:pStyle w:val="47"/>
              <w:numPr>
                <w:ilvl w:val="0"/>
                <w:numId w:val="25"/>
              </w:numPr>
              <w:tabs>
                <w:tab w:val="left" w:pos="815"/>
              </w:tabs>
              <w:spacing w:before="0" w:after="0" w:line="297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Дошкольное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(студенты)</w:t>
            </w:r>
          </w:p>
          <w:p w14:paraId="40695238">
            <w:pPr>
              <w:pStyle w:val="47"/>
              <w:numPr>
                <w:ilvl w:val="0"/>
                <w:numId w:val="25"/>
              </w:numPr>
              <w:tabs>
                <w:tab w:val="left" w:pos="815"/>
              </w:tabs>
              <w:spacing w:before="0" w:after="0" w:line="240" w:lineRule="auto"/>
              <w:ind w:left="177" w:right="697" w:firstLine="0"/>
              <w:jc w:val="left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(школьники, </w:t>
            </w:r>
            <w:r>
              <w:rPr>
                <w:spacing w:val="-2"/>
                <w:sz w:val="26"/>
              </w:rPr>
              <w:t>студенты)</w:t>
            </w:r>
          </w:p>
          <w:p w14:paraId="2981286E">
            <w:pPr>
              <w:pStyle w:val="47"/>
              <w:numPr>
                <w:ilvl w:val="0"/>
                <w:numId w:val="25"/>
              </w:numPr>
              <w:tabs>
                <w:tab w:val="left" w:pos="815"/>
              </w:tabs>
              <w:spacing w:before="0" w:after="0" w:line="240" w:lineRule="auto"/>
              <w:ind w:left="177" w:right="350" w:firstLine="0"/>
              <w:jc w:val="left"/>
              <w:rPr>
                <w:sz w:val="26"/>
              </w:rPr>
            </w:pPr>
            <w:r>
              <w:rPr>
                <w:sz w:val="26"/>
              </w:rPr>
              <w:t>Промышленная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робототехника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(школьники, </w:t>
            </w:r>
            <w:r>
              <w:rPr>
                <w:spacing w:val="-2"/>
                <w:sz w:val="26"/>
              </w:rPr>
              <w:t>студенты)</w:t>
            </w:r>
          </w:p>
          <w:p w14:paraId="6E0A0186">
            <w:pPr>
              <w:pStyle w:val="47"/>
              <w:numPr>
                <w:ilvl w:val="0"/>
                <w:numId w:val="25"/>
              </w:numPr>
              <w:tabs>
                <w:tab w:val="left" w:pos="815"/>
              </w:tabs>
              <w:spacing w:before="1" w:after="0" w:line="278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Психология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(школьники,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студенты)</w:t>
            </w:r>
          </w:p>
        </w:tc>
      </w:tr>
      <w:tr w14:paraId="1A50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653" w:type="dxa"/>
          </w:tcPr>
          <w:p w14:paraId="59DDAD79">
            <w:pPr>
              <w:pStyle w:val="47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3171" w:type="dxa"/>
          </w:tcPr>
          <w:p w14:paraId="03040483">
            <w:pPr>
              <w:pStyle w:val="47"/>
              <w:ind w:left="109" w:right="248"/>
              <w:rPr>
                <w:sz w:val="26"/>
              </w:rPr>
            </w:pPr>
            <w:r>
              <w:rPr>
                <w:sz w:val="26"/>
              </w:rPr>
              <w:t>ФГБОУ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«Сибирский </w:t>
            </w:r>
            <w:r>
              <w:rPr>
                <w:spacing w:val="-2"/>
                <w:sz w:val="26"/>
              </w:rPr>
              <w:t xml:space="preserve">государственный </w:t>
            </w:r>
            <w:r>
              <w:rPr>
                <w:sz w:val="26"/>
              </w:rPr>
              <w:t>университет науки и</w:t>
            </w:r>
          </w:p>
          <w:p w14:paraId="7C5B75C4">
            <w:pPr>
              <w:pStyle w:val="47"/>
              <w:ind w:left="109"/>
              <w:rPr>
                <w:sz w:val="26"/>
              </w:rPr>
            </w:pPr>
            <w:r>
              <w:rPr>
                <w:sz w:val="26"/>
              </w:rPr>
              <w:t>технологий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академика М.Ф. Решетнева»</w:t>
            </w:r>
          </w:p>
          <w:p w14:paraId="54BDCBE0">
            <w:pPr>
              <w:pStyle w:val="47"/>
              <w:spacing w:line="300" w:lineRule="exact"/>
              <w:ind w:left="109" w:right="248"/>
              <w:rPr>
                <w:sz w:val="26"/>
              </w:rPr>
            </w:pPr>
            <w:r>
              <w:rPr>
                <w:spacing w:val="-2"/>
                <w:sz w:val="26"/>
              </w:rPr>
              <w:t>(Аэрокосмический колледж)</w:t>
            </w:r>
          </w:p>
        </w:tc>
        <w:tc>
          <w:tcPr>
            <w:tcW w:w="6097" w:type="dxa"/>
          </w:tcPr>
          <w:p w14:paraId="0760BA9D">
            <w:pPr>
              <w:pStyle w:val="47"/>
              <w:numPr>
                <w:ilvl w:val="0"/>
                <w:numId w:val="26"/>
              </w:numPr>
              <w:tabs>
                <w:tab w:val="left" w:pos="815"/>
              </w:tabs>
              <w:spacing w:before="0" w:after="0" w:line="240" w:lineRule="auto"/>
              <w:ind w:left="177" w:right="1436" w:firstLine="0"/>
              <w:jc w:val="left"/>
              <w:rPr>
                <w:sz w:val="26"/>
              </w:rPr>
            </w:pPr>
            <w:r>
              <w:rPr>
                <w:sz w:val="26"/>
              </w:rPr>
              <w:t>Инженерный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дизайн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(CAD)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САПР (школьники, студенты)</w:t>
            </w:r>
          </w:p>
        </w:tc>
      </w:tr>
      <w:tr w14:paraId="4BD57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653" w:type="dxa"/>
          </w:tcPr>
          <w:p w14:paraId="1F80C857">
            <w:pPr>
              <w:pStyle w:val="47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3171" w:type="dxa"/>
          </w:tcPr>
          <w:p w14:paraId="0FBC4325">
            <w:pPr>
              <w:pStyle w:val="47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ФГБОУ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ВО</w:t>
            </w:r>
          </w:p>
          <w:p w14:paraId="7AB2D176">
            <w:pPr>
              <w:pStyle w:val="47"/>
              <w:spacing w:before="1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«Красноярский</w:t>
            </w:r>
          </w:p>
          <w:p w14:paraId="6D0A4E66">
            <w:pPr>
              <w:pStyle w:val="47"/>
              <w:spacing w:before="1"/>
              <w:ind w:left="109" w:right="12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государственный </w:t>
            </w:r>
            <w:r>
              <w:rPr>
                <w:sz w:val="26"/>
              </w:rPr>
              <w:t>медицинский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университет им. Профессора В.Ф. </w:t>
            </w:r>
            <w:r>
              <w:rPr>
                <w:spacing w:val="-2"/>
                <w:sz w:val="26"/>
              </w:rPr>
              <w:t>Войно-Ясенецкого»</w:t>
            </w:r>
          </w:p>
          <w:p w14:paraId="2C110B30">
            <w:pPr>
              <w:pStyle w:val="47"/>
              <w:spacing w:line="300" w:lineRule="exact"/>
              <w:ind w:left="109" w:right="248"/>
              <w:rPr>
                <w:sz w:val="26"/>
              </w:rPr>
            </w:pPr>
            <w:r>
              <w:rPr>
                <w:spacing w:val="-2"/>
                <w:sz w:val="26"/>
              </w:rPr>
              <w:t>(Фармацевтический колледж)</w:t>
            </w:r>
          </w:p>
        </w:tc>
        <w:tc>
          <w:tcPr>
            <w:tcW w:w="6097" w:type="dxa"/>
          </w:tcPr>
          <w:p w14:paraId="522C26DB">
            <w:pPr>
              <w:pStyle w:val="47"/>
              <w:numPr>
                <w:ilvl w:val="0"/>
                <w:numId w:val="27"/>
              </w:numPr>
              <w:tabs>
                <w:tab w:val="left" w:pos="815"/>
              </w:tabs>
              <w:spacing w:before="0" w:after="0" w:line="240" w:lineRule="auto"/>
              <w:ind w:left="177" w:right="1063" w:firstLine="0"/>
              <w:jc w:val="left"/>
              <w:rPr>
                <w:sz w:val="26"/>
              </w:rPr>
            </w:pPr>
            <w:r>
              <w:rPr>
                <w:sz w:val="26"/>
              </w:rPr>
              <w:t>Медицинский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лабораторный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анализ </w:t>
            </w:r>
            <w:r>
              <w:rPr>
                <w:spacing w:val="-2"/>
                <w:sz w:val="26"/>
              </w:rPr>
              <w:t>(студенты)</w:t>
            </w:r>
          </w:p>
        </w:tc>
      </w:tr>
      <w:tr w14:paraId="33BB9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53" w:type="dxa"/>
          </w:tcPr>
          <w:p w14:paraId="7113F8CE">
            <w:pPr>
              <w:pStyle w:val="47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171" w:type="dxa"/>
          </w:tcPr>
          <w:p w14:paraId="69254FAF">
            <w:pPr>
              <w:pStyle w:val="47"/>
              <w:ind w:left="109" w:right="248"/>
              <w:rPr>
                <w:sz w:val="26"/>
              </w:rPr>
            </w:pPr>
            <w:r>
              <w:rPr>
                <w:sz w:val="26"/>
              </w:rPr>
              <w:t>КГКУ «Ресурсно- методический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центр системы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социальной</w:t>
            </w:r>
          </w:p>
          <w:p w14:paraId="07528863">
            <w:pPr>
              <w:pStyle w:val="47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населения»</w:t>
            </w:r>
          </w:p>
        </w:tc>
        <w:tc>
          <w:tcPr>
            <w:tcW w:w="6097" w:type="dxa"/>
          </w:tcPr>
          <w:p w14:paraId="5A51F9A9">
            <w:pPr>
              <w:pStyle w:val="47"/>
              <w:numPr>
                <w:ilvl w:val="0"/>
                <w:numId w:val="28"/>
              </w:numPr>
              <w:tabs>
                <w:tab w:val="left" w:pos="815"/>
              </w:tabs>
              <w:spacing w:before="0" w:after="0" w:line="296" w:lineRule="exact"/>
              <w:ind w:left="815" w:right="0" w:hanging="638"/>
              <w:jc w:val="left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(специалисты)</w:t>
            </w:r>
          </w:p>
        </w:tc>
      </w:tr>
    </w:tbl>
    <w:p w14:paraId="036E9D1E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709" w:right="849" w:bottom="709" w:left="156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Mono">
    <w:altName w:val="Courier New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3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5">
    <w:nsid w:val="BF205925"/>
    <w:multiLevelType w:val="multilevel"/>
    <w:tmpl w:val="BF205925"/>
    <w:lvl w:ilvl="0" w:tentative="0">
      <w:start w:val="4"/>
      <w:numFmt w:val="decimal"/>
      <w:lvlText w:val="%1."/>
      <w:lvlJc w:val="left"/>
      <w:pPr>
        <w:ind w:left="280" w:hanging="5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0" w:hanging="5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5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5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02" w:hanging="5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83" w:hanging="5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64" w:hanging="5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5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25" w:hanging="536"/>
      </w:pPr>
      <w:rPr>
        <w:rFonts w:hint="default"/>
        <w:lang w:val="ru-RU" w:eastAsia="en-US" w:bidi="ar-SA"/>
      </w:rPr>
    </w:lvl>
  </w:abstractNum>
  <w:abstractNum w:abstractNumId="6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7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8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9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0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1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2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4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5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436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2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7" w:hanging="260"/>
      </w:pPr>
      <w:rPr>
        <w:rFonts w:hint="default"/>
        <w:lang w:val="ru-RU" w:eastAsia="en-US" w:bidi="ar-SA"/>
      </w:rPr>
    </w:lvl>
  </w:abstractNum>
  <w:abstractNum w:abstractNumId="1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17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18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19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2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2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80" w:hanging="5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0" w:hanging="5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5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5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02" w:hanging="5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83" w:hanging="5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64" w:hanging="5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44" w:hanging="5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25" w:hanging="536"/>
      </w:pPr>
      <w:rPr>
        <w:rFonts w:hint="default"/>
        <w:lang w:val="ru-RU" w:eastAsia="en-US" w:bidi="ar-SA"/>
      </w:rPr>
    </w:lvl>
  </w:abstractNum>
  <w:abstractNum w:abstractNumId="22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23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24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2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abstractNum w:abstractNumId="26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177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0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1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3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24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4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639"/>
      </w:pPr>
      <w:rPr>
        <w:rFonts w:hint="default"/>
        <w:lang w:val="ru-RU" w:eastAsia="en-US" w:bidi="ar-SA"/>
      </w:rPr>
    </w:lvl>
  </w:abstractNum>
  <w:abstractNum w:abstractNumId="27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81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6" w:hanging="6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3" w:hanging="6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0" w:hanging="6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26" w:hanging="6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3" w:hanging="6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80" w:hanging="6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06" w:hanging="6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3" w:hanging="63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5"/>
  </w:num>
  <w:num w:numId="5">
    <w:abstractNumId w:val="3"/>
  </w:num>
  <w:num w:numId="6">
    <w:abstractNumId w:val="13"/>
  </w:num>
  <w:num w:numId="7">
    <w:abstractNumId w:val="16"/>
  </w:num>
  <w:num w:numId="8">
    <w:abstractNumId w:val="25"/>
  </w:num>
  <w:num w:numId="9">
    <w:abstractNumId w:val="12"/>
  </w:num>
  <w:num w:numId="10">
    <w:abstractNumId w:val="0"/>
  </w:num>
  <w:num w:numId="11">
    <w:abstractNumId w:val="17"/>
  </w:num>
  <w:num w:numId="12">
    <w:abstractNumId w:val="22"/>
  </w:num>
  <w:num w:numId="13">
    <w:abstractNumId w:val="6"/>
  </w:num>
  <w:num w:numId="14">
    <w:abstractNumId w:val="20"/>
  </w:num>
  <w:num w:numId="15">
    <w:abstractNumId w:val="10"/>
  </w:num>
  <w:num w:numId="16">
    <w:abstractNumId w:val="15"/>
  </w:num>
  <w:num w:numId="17">
    <w:abstractNumId w:val="9"/>
  </w:num>
  <w:num w:numId="18">
    <w:abstractNumId w:val="8"/>
  </w:num>
  <w:num w:numId="19">
    <w:abstractNumId w:val="1"/>
  </w:num>
  <w:num w:numId="20">
    <w:abstractNumId w:val="19"/>
  </w:num>
  <w:num w:numId="21">
    <w:abstractNumId w:val="23"/>
  </w:num>
  <w:num w:numId="22">
    <w:abstractNumId w:val="14"/>
  </w:num>
  <w:num w:numId="23">
    <w:abstractNumId w:val="18"/>
  </w:num>
  <w:num w:numId="24">
    <w:abstractNumId w:val="2"/>
  </w:num>
  <w:num w:numId="25">
    <w:abstractNumId w:val="27"/>
  </w:num>
  <w:num w:numId="26">
    <w:abstractNumId w:val="26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410E"/>
    <w:rsid w:val="001741B4"/>
    <w:rsid w:val="00174719"/>
    <w:rsid w:val="00180ADB"/>
    <w:rsid w:val="00181732"/>
    <w:rsid w:val="0018602C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62D1"/>
    <w:rsid w:val="0032086C"/>
    <w:rsid w:val="00334581"/>
    <w:rsid w:val="00342AF3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3F7F42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3B80"/>
    <w:rsid w:val="005F6796"/>
    <w:rsid w:val="005F6EE1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B85"/>
    <w:rsid w:val="006A4FF9"/>
    <w:rsid w:val="006B165A"/>
    <w:rsid w:val="006B203F"/>
    <w:rsid w:val="006B2ED2"/>
    <w:rsid w:val="006B3C47"/>
    <w:rsid w:val="006C0282"/>
    <w:rsid w:val="006C0594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7F64"/>
    <w:rsid w:val="00773C6A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2DF0"/>
    <w:rsid w:val="00A6200B"/>
    <w:rsid w:val="00A6252C"/>
    <w:rsid w:val="00A64030"/>
    <w:rsid w:val="00A65F5A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4C78"/>
    <w:rsid w:val="00B55379"/>
    <w:rsid w:val="00B57A35"/>
    <w:rsid w:val="00B57DC5"/>
    <w:rsid w:val="00B636E1"/>
    <w:rsid w:val="00B63BE3"/>
    <w:rsid w:val="00B662F4"/>
    <w:rsid w:val="00B67172"/>
    <w:rsid w:val="00B67EC3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  <w:rsid w:val="7C4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9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nhideWhenUsed="0" w:uiPriority="0" w:semiHidden="0" w:name="line number"/>
    <w:lsdException w:uiPriority="0" w:name="page number"/>
    <w:lsdException w:qFormat="1"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1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1"/>
    <w:next w:val="1"/>
    <w:link w:val="41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uiPriority w:val="99"/>
    <w:rPr>
      <w:vertAlign w:val="superscript"/>
    </w:rPr>
  </w:style>
  <w:style w:type="character" w:styleId="8">
    <w:name w:val="endnote reference"/>
    <w:basedOn w:val="5"/>
    <w:qFormat/>
    <w:uiPriority w:val="0"/>
    <w:rPr>
      <w:vertAlign w:val="superscript"/>
    </w:rPr>
  </w:style>
  <w:style w:type="character" w:styleId="9">
    <w:name w:val="Emphasis"/>
    <w:basedOn w:val="5"/>
    <w:qFormat/>
    <w:uiPriority w:val="20"/>
    <w:rPr>
      <w:i/>
      <w:iCs/>
    </w:rPr>
  </w:style>
  <w:style w:type="character" w:styleId="10">
    <w:name w:val="Hyperlink"/>
    <w:qFormat/>
    <w:uiPriority w:val="0"/>
    <w:rPr>
      <w:rFonts w:cs="Times New Roman"/>
      <w:color w:val="0000FF"/>
      <w:u w:val="single"/>
    </w:rPr>
  </w:style>
  <w:style w:type="character" w:styleId="11">
    <w:name w:val="line number"/>
    <w:basedOn w:val="5"/>
    <w:uiPriority w:val="0"/>
  </w:style>
  <w:style w:type="character" w:styleId="12">
    <w:name w:val="Strong"/>
    <w:basedOn w:val="5"/>
    <w:qFormat/>
    <w:uiPriority w:val="22"/>
    <w:rPr>
      <w:b/>
      <w:bCs/>
    </w:rPr>
  </w:style>
  <w:style w:type="paragraph" w:styleId="13">
    <w:name w:val="Balloon Text"/>
    <w:basedOn w:val="1"/>
    <w:link w:val="22"/>
    <w:uiPriority w:val="0"/>
    <w:rPr>
      <w:rFonts w:ascii="Tahoma" w:hAnsi="Tahoma" w:cs="Tahoma"/>
      <w:sz w:val="16"/>
      <w:szCs w:val="16"/>
    </w:rPr>
  </w:style>
  <w:style w:type="paragraph" w:styleId="14">
    <w:name w:val="endnote text"/>
    <w:basedOn w:val="1"/>
    <w:link w:val="24"/>
    <w:uiPriority w:val="0"/>
    <w:rPr>
      <w:sz w:val="20"/>
      <w:szCs w:val="20"/>
    </w:rPr>
  </w:style>
  <w:style w:type="paragraph" w:styleId="15">
    <w:name w:val="footnote text"/>
    <w:basedOn w:val="1"/>
    <w:link w:val="28"/>
    <w:unhideWhenUsed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6">
    <w:name w:val="Body Text"/>
    <w:basedOn w:val="1"/>
    <w:link w:val="35"/>
    <w:uiPriority w:val="0"/>
    <w:pPr>
      <w:spacing w:after="120"/>
    </w:p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8">
    <w:name w:val="Body Text 3"/>
    <w:basedOn w:val="1"/>
    <w:link w:val="27"/>
    <w:unhideWhenUsed/>
    <w:uiPriority w:val="99"/>
    <w:pPr>
      <w:spacing w:after="120" w:line="276" w:lineRule="auto"/>
    </w:pPr>
    <w:rPr>
      <w:rFonts w:ascii="Calibri" w:hAnsi="Calibri"/>
      <w:sz w:val="16"/>
      <w:szCs w:val="16"/>
    </w:rPr>
  </w:style>
  <w:style w:type="paragraph" w:styleId="19">
    <w:name w:val="HTML Preformatted"/>
    <w:basedOn w:val="1"/>
    <w:link w:val="2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ый HTML Знак"/>
    <w:link w:val="19"/>
    <w:uiPriority w:val="99"/>
    <w:rPr>
      <w:rFonts w:ascii="Courier New" w:hAnsi="Courier New" w:cs="Courier New"/>
    </w:rPr>
  </w:style>
  <w:style w:type="character" w:customStyle="1" w:styleId="22">
    <w:name w:val="Текст выноски Знак"/>
    <w:basedOn w:val="5"/>
    <w:link w:val="13"/>
    <w:uiPriority w:val="0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концевой сноски Знак"/>
    <w:basedOn w:val="5"/>
    <w:link w:val="14"/>
    <w:uiPriority w:val="0"/>
  </w:style>
  <w:style w:type="paragraph" w:customStyle="1" w:styleId="25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26">
    <w:name w:val="Сетка таблицы1"/>
    <w:basedOn w:val="6"/>
    <w:qFormat/>
    <w:uiPriority w:val="9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Основной текст 3 Знак"/>
    <w:basedOn w:val="5"/>
    <w:link w:val="18"/>
    <w:uiPriority w:val="99"/>
    <w:rPr>
      <w:rFonts w:ascii="Calibri" w:hAnsi="Calibri"/>
      <w:sz w:val="16"/>
      <w:szCs w:val="16"/>
    </w:rPr>
  </w:style>
  <w:style w:type="character" w:customStyle="1" w:styleId="28">
    <w:name w:val="Текст сноски Знак"/>
    <w:basedOn w:val="5"/>
    <w:link w:val="15"/>
    <w:uiPriority w:val="99"/>
  </w:style>
  <w:style w:type="character" w:customStyle="1" w:styleId="29">
    <w:name w:val="MSG_EN_FONT_STYLE_NAME_TEMPLATE_ROLE_LEVEL MSG_EN_FONT_STYLE_NAME_BY_ROLE_HEADING 2 Exact"/>
    <w:qFormat/>
    <w:uiPriority w:val="99"/>
    <w:rPr>
      <w:b/>
      <w:bCs/>
      <w:sz w:val="22"/>
      <w:szCs w:val="22"/>
      <w:u w:val="none"/>
    </w:rPr>
  </w:style>
  <w:style w:type="character" w:customStyle="1" w:styleId="30">
    <w:name w:val="MSG_EN_FONT_STYLE_NAME_TEMPLATE_ROLE_LEVEL MSG_EN_FONT_STYLE_NAME_BY_ROLE_HEADING 2_"/>
    <w:link w:val="31"/>
    <w:uiPriority w:val="99"/>
    <w:rPr>
      <w:b/>
      <w:bCs/>
      <w:sz w:val="22"/>
      <w:szCs w:val="22"/>
      <w:shd w:val="clear" w:color="auto" w:fill="FFFFFF"/>
    </w:rPr>
  </w:style>
  <w:style w:type="paragraph" w:customStyle="1" w:styleId="31">
    <w:name w:val="MSG_EN_FONT_STYLE_NAME_TEMPLATE_ROLE_LEVEL MSG_EN_FONT_STYLE_NAME_BY_ROLE_HEADING 2"/>
    <w:basedOn w:val="1"/>
    <w:link w:val="30"/>
    <w:qFormat/>
    <w:uiPriority w:val="99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32">
    <w:name w:val="MSG_EN_FONT_STYLE_NAME_TEMPLATE_ROLE_NUMBER MSG_EN_FONT_STYLE_NAME_BY_ROLE_TEXT 8 Exact"/>
    <w:link w:val="33"/>
    <w:qFormat/>
    <w:uiPriority w:val="99"/>
    <w:rPr>
      <w:sz w:val="16"/>
      <w:szCs w:val="16"/>
      <w:shd w:val="clear" w:color="auto" w:fill="FFFFFF"/>
    </w:rPr>
  </w:style>
  <w:style w:type="paragraph" w:customStyle="1" w:styleId="33">
    <w:name w:val="MSG_EN_FONT_STYLE_NAME_TEMPLATE_ROLE_NUMBER MSG_EN_FONT_STYLE_NAME_BY_ROLE_TEXT 8"/>
    <w:basedOn w:val="1"/>
    <w:link w:val="32"/>
    <w:uiPriority w:val="99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34">
    <w:name w:val="time"/>
    <w:uiPriority w:val="0"/>
  </w:style>
  <w:style w:type="character" w:customStyle="1" w:styleId="35">
    <w:name w:val="Основной текст Знак"/>
    <w:basedOn w:val="5"/>
    <w:link w:val="16"/>
    <w:uiPriority w:val="0"/>
    <w:rPr>
      <w:sz w:val="24"/>
      <w:szCs w:val="24"/>
    </w:rPr>
  </w:style>
  <w:style w:type="character" w:customStyle="1" w:styleId="36">
    <w:name w:val="w8qarf"/>
    <w:basedOn w:val="5"/>
    <w:qFormat/>
    <w:uiPriority w:val="0"/>
  </w:style>
  <w:style w:type="character" w:customStyle="1" w:styleId="37">
    <w:name w:val="lrzxr"/>
    <w:basedOn w:val="5"/>
    <w:uiPriority w:val="0"/>
  </w:style>
  <w:style w:type="character" w:customStyle="1" w:styleId="38">
    <w:name w:val="1"/>
    <w:basedOn w:val="5"/>
    <w:uiPriority w:val="0"/>
  </w:style>
  <w:style w:type="character" w:customStyle="1" w:styleId="39">
    <w:name w:val="Заголовок №2_"/>
    <w:basedOn w:val="5"/>
    <w:link w:val="40"/>
    <w:uiPriority w:val="0"/>
    <w:rPr>
      <w:shd w:val="clear" w:color="auto" w:fill="FFFFFF"/>
    </w:rPr>
  </w:style>
  <w:style w:type="paragraph" w:customStyle="1" w:styleId="40">
    <w:name w:val="Заголовок №2"/>
    <w:basedOn w:val="1"/>
    <w:link w:val="39"/>
    <w:uiPriority w:val="0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1">
    <w:name w:val="Заголовок 4 Знак"/>
    <w:basedOn w:val="5"/>
    <w:link w:val="4"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42">
    <w:name w:val="MSG_EN_FONT_STYLE_NAME_TEMPLATE_ROLE MSG_EN_FONT_STYLE_NAME_BY_ROLE_TABLE_CAPTION_"/>
    <w:basedOn w:val="5"/>
    <w:link w:val="43"/>
    <w:locked/>
    <w:uiPriority w:val="99"/>
    <w:rPr>
      <w:b/>
      <w:bCs/>
      <w:shd w:val="clear" w:color="auto" w:fill="FFFFFF"/>
    </w:rPr>
  </w:style>
  <w:style w:type="paragraph" w:customStyle="1" w:styleId="43">
    <w:name w:val="MSG_EN_FONT_STYLE_NAME_TEMPLATE_ROLE MSG_EN_FONT_STYLE_NAME_BY_ROLE_TABLE_CAPTION"/>
    <w:basedOn w:val="1"/>
    <w:link w:val="42"/>
    <w:uiPriority w:val="99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44">
    <w:name w:val="Текст в заданном формате"/>
    <w:basedOn w:val="1"/>
    <w:qFormat/>
    <w:uiPriority w:val="0"/>
    <w:pPr>
      <w:suppressAutoHyphens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45">
    <w:name w:val="Абзац списка1"/>
    <w:basedOn w:val="1"/>
    <w:uiPriority w:val="0"/>
    <w:pPr>
      <w:ind w:left="720"/>
    </w:pPr>
    <w:rPr>
      <w:rFonts w:eastAsia="Calibri"/>
    </w:rPr>
  </w:style>
  <w:style w:type="character" w:customStyle="1" w:styleId="46">
    <w:name w:val="user-account__subname"/>
    <w:basedOn w:val="5"/>
    <w:qFormat/>
    <w:uiPriority w:val="0"/>
  </w:style>
  <w:style w:type="paragraph" w:customStyle="1" w:styleId="4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6188-EE89-4D20-8C38-D1D8EDB10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Company>PL9</Company>
  <Pages>4</Pages>
  <Words>753</Words>
  <Characters>4298</Characters>
  <Lines>35</Lines>
  <Paragraphs>10</Paragraphs>
  <TotalTime>0</TotalTime>
  <ScaleCrop>false</ScaleCrop>
  <LinksUpToDate>false</LinksUpToDate>
  <CharactersWithSpaces>5041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2020-11-18T08:12:00Z</dcterms:created>
  <dc:creator>ПЛ9</dc:creator>
  <cp:lastModifiedBy>User</cp:lastModifiedBy>
  <cp:lastPrinted>2021-12-16T02:23:00Z</cp:lastPrinted>
  <dcterms:modified xsi:type="dcterms:W3CDTF">2025-01-09T03:17:22Z</dcterms:modified>
  <dc:title>МИНИСТЕРСТВО ОБРАЗОВАНИЯ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0B12A81732F345A5963A19C801F931EC_12</vt:lpwstr>
  </property>
</Properties>
</file>